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WEDDING VIDEOGRAPHY SERVICES AGREEMENT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Full Name(s):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Videographer Information:</w:t>
      </w:r>
    </w:p>
    <w:p>
      <w:r>
        <w:rPr>
          <w:b w:val="0"/>
          <w:sz w:val="20"/>
        </w:rPr>
        <w:t>Full Name / Business Name: 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Event Details:</w:t>
      </w:r>
    </w:p>
    <w:p>
      <w:r>
        <w:rPr>
          <w:b w:val="0"/>
          <w:sz w:val="20"/>
        </w:rPr>
        <w:t>Wedding Date: ___________________________________________________________</w:t>
      </w:r>
    </w:p>
    <w:p>
      <w:r>
        <w:rPr>
          <w:b w:val="0"/>
          <w:sz w:val="20"/>
        </w:rPr>
        <w:t>Event Location(s): ______________________________________________________</w:t>
      </w:r>
    </w:p>
    <w:p>
      <w:r>
        <w:rPr>
          <w:b w:val="0"/>
          <w:sz w:val="20"/>
        </w:rPr>
        <w:t>Event Start Time: ________________________ Event End Time: ________________</w:t>
      </w:r>
    </w:p>
    <w:p/>
    <w:p>
      <w:r>
        <w:rPr>
          <w:b/>
          <w:sz w:val="20"/>
        </w:rPr>
        <w:t>Scope of Services:</w:t>
      </w:r>
    </w:p>
    <w:p>
      <w:r>
        <w:rPr>
          <w:b w:val="0"/>
          <w:sz w:val="20"/>
        </w:rPr>
        <w:t>The Videographer agrees to provide professional videography services at the Client's wedding event as detailed below:</w:t>
      </w:r>
    </w:p>
    <w:p>
      <w:r>
        <w:rPr>
          <w:b w:val="0"/>
          <w:sz w:val="20"/>
        </w:rPr>
        <w:t>- Coverage of the ceremony, reception, and other agreed-upon events.</w:t>
      </w:r>
    </w:p>
    <w:p>
      <w:r>
        <w:rPr>
          <w:b w:val="0"/>
          <w:sz w:val="20"/>
        </w:rPr>
        <w:t>- Creation of a final edited wedding video, including highlights and full ceremony footage as agreed.</w:t>
      </w:r>
    </w:p>
    <w:p>
      <w:r>
        <w:rPr>
          <w:b w:val="0"/>
          <w:sz w:val="20"/>
        </w:rPr>
        <w:t>- Delivery of the final video in the agreed format(s).</w:t>
      </w:r>
    </w:p>
    <w:p/>
    <w:p>
      <w:r>
        <w:rPr>
          <w:b/>
          <w:sz w:val="20"/>
        </w:rPr>
        <w:t>Deliverables and Delivery Timeline:</w:t>
      </w:r>
    </w:p>
    <w:p>
      <w:r>
        <w:rPr>
          <w:b w:val="0"/>
          <w:sz w:val="20"/>
        </w:rPr>
        <w:t>The Videographer will deliver the final edited video product within _______ weeks following the wedding date.</w:t>
      </w:r>
    </w:p>
    <w:p>
      <w:r>
        <w:rPr>
          <w:b w:val="0"/>
          <w:sz w:val="20"/>
        </w:rPr>
        <w:t>Delivery format(s) include: ____________________________________________________</w:t>
      </w:r>
    </w:p>
    <w:p>
      <w:r>
        <w:rPr>
          <w:b w:val="0"/>
          <w:sz w:val="20"/>
        </w:rPr>
        <w:t>Any physical media (USB, DVD, etc.) will be shipped to the Client's address above unless otherwise agreed.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Total Fee for Services: $________________</w:t>
      </w:r>
    </w:p>
    <w:p>
      <w:r>
        <w:rPr>
          <w:b w:val="0"/>
          <w:sz w:val="20"/>
        </w:rPr>
        <w:t>Deposit Amount: $________________ due upon signing this Agreement.</w:t>
      </w:r>
    </w:p>
    <w:p>
      <w:r>
        <w:rPr>
          <w:b w:val="0"/>
          <w:sz w:val="20"/>
        </w:rPr>
        <w:t>Remaining Balance: $________________ due no later than _______ days before the Event Date.</w:t>
      </w:r>
    </w:p>
    <w:p>
      <w:r>
        <w:rPr>
          <w:b w:val="0"/>
          <w:sz w:val="20"/>
        </w:rPr>
        <w:t>Accepted Payment Methods: ____________________________________________________</w:t>
      </w:r>
    </w:p>
    <w:p/>
    <w:p>
      <w:r>
        <w:rPr>
          <w:b/>
          <w:sz w:val="20"/>
        </w:rPr>
        <w:t>Cancellation and Refund Policy:</w:t>
      </w:r>
    </w:p>
    <w:p>
      <w:r>
        <w:rPr>
          <w:b w:val="0"/>
          <w:sz w:val="20"/>
        </w:rPr>
        <w:t>If the Client cancels this Agreement more than _______ days before the Event Date, the deposit will be refunded in full.</w:t>
      </w:r>
    </w:p>
    <w:p>
      <w:r>
        <w:rPr>
          <w:b w:val="0"/>
          <w:sz w:val="20"/>
        </w:rPr>
        <w:t>If cancellation occurs within _______ days of the Event Date, the deposit will be forfeited.</w:t>
      </w:r>
    </w:p>
    <w:p>
      <w:r>
        <w:rPr>
          <w:b w:val="0"/>
          <w:sz w:val="20"/>
        </w:rPr>
        <w:t>In the event the Videographer cancels, any payments made by the Client will be fully refunded.</w:t>
      </w:r>
    </w:p>
    <w:p/>
    <w:p>
      <w:r>
        <w:rPr>
          <w:b/>
          <w:sz w:val="20"/>
        </w:rPr>
        <w:t>Responsibilities of the Videographer:</w:t>
      </w:r>
    </w:p>
    <w:p>
      <w:r>
        <w:rPr>
          <w:b w:val="0"/>
          <w:sz w:val="20"/>
        </w:rPr>
        <w:t>- To perform services in a professional and timely manner.</w:t>
      </w:r>
    </w:p>
    <w:p>
      <w:r>
        <w:rPr>
          <w:b w:val="0"/>
          <w:sz w:val="20"/>
        </w:rPr>
        <w:t>- To supply all necessary equipment for videography services.</w:t>
      </w:r>
    </w:p>
    <w:p>
      <w:r>
        <w:rPr>
          <w:b w:val="0"/>
          <w:sz w:val="20"/>
        </w:rPr>
        <w:t>- To maintain appropriate insurance coverage during the event.</w:t>
      </w:r>
    </w:p>
    <w:p/>
    <w:p>
      <w:r>
        <w:rPr>
          <w:b/>
          <w:sz w:val="20"/>
        </w:rPr>
        <w:t>Responsibilities of the Client:</w:t>
      </w:r>
    </w:p>
    <w:p>
      <w:r>
        <w:rPr>
          <w:b w:val="0"/>
          <w:sz w:val="20"/>
        </w:rPr>
        <w:t>- To provide accurate event details and access to locations.</w:t>
      </w:r>
    </w:p>
    <w:p>
      <w:r>
        <w:rPr>
          <w:b w:val="0"/>
          <w:sz w:val="20"/>
        </w:rPr>
        <w:t>- To designate a point of contact during the event for coordination.</w:t>
      </w:r>
    </w:p>
    <w:p>
      <w:r>
        <w:rPr>
          <w:b w:val="0"/>
          <w:sz w:val="20"/>
        </w:rPr>
        <w:t>- To ensure that the Videographer can perform duties without undue interference or obstruction.</w:t>
      </w:r>
    </w:p>
    <w:p/>
    <w:p>
      <w:r>
        <w:rPr>
          <w:b/>
          <w:sz w:val="20"/>
        </w:rPr>
        <w:t>Intellectual Property Rights:</w:t>
      </w:r>
    </w:p>
    <w:p>
      <w:r>
        <w:rPr>
          <w:b w:val="0"/>
          <w:sz w:val="20"/>
        </w:rPr>
        <w:t>The Videographer retains all copyrights to the video content created.</w:t>
      </w:r>
    </w:p>
    <w:p>
      <w:r>
        <w:rPr>
          <w:b w:val="0"/>
          <w:sz w:val="20"/>
        </w:rPr>
        <w:t>The Client is granted a non-exclusive, non-transferable license to use the final video for personal, non-commercial purposes.</w:t>
      </w:r>
    </w:p>
    <w:p>
      <w:r>
        <w:rPr>
          <w:b w:val="0"/>
          <w:sz w:val="20"/>
        </w:rPr>
        <w:t>Any use of the video for commercial purposes requires prior written consent from the Videographer.</w:t>
      </w:r>
    </w:p>
    <w:p/>
    <w:p>
      <w:r>
        <w:rPr>
          <w:b/>
          <w:sz w:val="20"/>
        </w:rPr>
        <w:t>Model Release and Permissions:</w:t>
      </w:r>
    </w:p>
    <w:p>
      <w:r>
        <w:rPr>
          <w:b w:val="0"/>
          <w:sz w:val="20"/>
        </w:rPr>
        <w:t>The Client grants the Videographer the right to use images and video footage for promotional purposes, including portfolio and website use, except where explicitly prohibited in writing.</w:t>
      </w:r>
    </w:p>
    <w:p/>
    <w:p>
      <w:r>
        <w:rPr>
          <w:b/>
          <w:sz w:val="20"/>
        </w:rPr>
        <w:t>Limitation of Liability:</w:t>
      </w:r>
    </w:p>
    <w:p>
      <w:r>
        <w:rPr>
          <w:b w:val="0"/>
          <w:sz w:val="20"/>
        </w:rPr>
        <w:t>The Videographer is not liable for any failure or delay in performing services due to causes beyond their control.</w:t>
      </w:r>
    </w:p>
    <w:p>
      <w:r>
        <w:rPr>
          <w:b w:val="0"/>
          <w:sz w:val="20"/>
        </w:rPr>
        <w:t>The total liability of the Videographer under this Agreement shall not exceed the total fees paid by the Client.</w:t>
      </w:r>
    </w:p>
    <w:p/>
    <w:p>
      <w:r>
        <w:rPr>
          <w:b/>
          <w:sz w:val="20"/>
        </w:rPr>
        <w:t>Force Majeure:</w:t>
      </w:r>
    </w:p>
    <w:p>
      <w:r>
        <w:rPr>
          <w:b w:val="0"/>
          <w:sz w:val="20"/>
        </w:rPr>
        <w:t>Neither party shall be held liable for failure to perform obligations due to events beyond reasonable control, including but not limited to natural disasters, acts of government, or technical failures.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State of ________________, United States of America.</w:t>
      </w:r>
    </w:p>
    <w:p>
      <w:r>
        <w:rPr>
          <w:b w:val="0"/>
          <w:sz w:val="20"/>
        </w:rPr>
        <w:t>Any disputes arising under or in connection with this Agreement shall be resolved through good faith negotiations.</w:t>
      </w:r>
    </w:p>
    <w:p>
      <w:r>
        <w:rPr>
          <w:b w:val="0"/>
          <w:sz w:val="20"/>
        </w:rPr>
        <w:t>If resolution cannot be reached, disputes shall be submitted to binding arbitration under the rules of the American Arbitration Association.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agreements, understandings, or representations.</w:t>
      </w:r>
    </w:p>
    <w:p>
      <w:r>
        <w:rPr>
          <w:b w:val="0"/>
          <w:sz w:val="20"/>
        </w:rPr>
        <w:t>Any modifications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VIDEOGRAPHER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https://contracttemplate-us.com/wedding-video-contract/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wedding-video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