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WEDDING CATERING SERVICES AGREEMENT</w:t>
      </w:r>
    </w:p>
    <w:p/>
    <w:p>
      <w:r>
        <w:rPr>
          <w:b/>
          <w:sz w:val="20"/>
        </w:rPr>
        <w:t>This Wedding Catering Services Agreement (the “Agreement”) is entered into by and between:</w:t>
      </w:r>
    </w:p>
    <w:p>
      <w:r>
        <w:rPr>
          <w:b w:val="0"/>
          <w:sz w:val="20"/>
        </w:rPr>
        <w:t>Client Name: ____________________________________________________________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pPr>
        <w:jc w:val="center"/>
      </w:pPr>
      <w:r>
        <w:rPr>
          <w:b w:val="0"/>
          <w:sz w:val="20"/>
        </w:rPr>
        <w:t>and</w:t>
      </w:r>
    </w:p>
    <w:p/>
    <w:p>
      <w:r>
        <w:rPr>
          <w:b w:val="0"/>
          <w:sz w:val="20"/>
        </w:rPr>
        <w:t>Caterer Name: __________________________________________________________</w:t>
      </w:r>
    </w:p>
    <w:p>
      <w:r>
        <w:rPr>
          <w:b w:val="0"/>
          <w:sz w:val="20"/>
        </w:rPr>
        <w:t>Business Address: 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p>
      <w:r>
        <w:rPr>
          <w:b/>
          <w:sz w:val="22"/>
        </w:rPr>
        <w:t>RECITALS</w:t>
      </w:r>
    </w:p>
    <w:p>
      <w:r>
        <w:rPr>
          <w:b w:val="0"/>
          <w:sz w:val="20"/>
        </w:rPr>
        <w:t>WHEREAS, Client desires to engage Caterer to provide catering services for a wedding event under the terms set forth herein;</w:t>
      </w:r>
    </w:p>
    <w:p>
      <w:r>
        <w:rPr>
          <w:b w:val="0"/>
          <w:sz w:val="20"/>
        </w:rPr>
        <w:t>WHEREAS, Caterer agrees to provide such services in accordance with this Agreement and applicable laws;</w:t>
      </w:r>
    </w:p>
    <w:p>
      <w:r>
        <w:rPr>
          <w:b w:val="0"/>
          <w:sz w:val="20"/>
        </w:rPr>
        <w:t>NOW, THEREFORE, in consideration of the mutual covenants and promises herein contained, the parties agree as follows:</w:t>
      </w:r>
    </w:p>
    <w:p/>
    <w:p/>
    <w:p>
      <w:r>
        <w:rPr>
          <w:b/>
          <w:sz w:val="22"/>
        </w:rPr>
        <w:t>1. EVENT DETAILS</w:t>
      </w:r>
    </w:p>
    <w:p>
      <w:r>
        <w:rPr>
          <w:b w:val="0"/>
          <w:sz w:val="20"/>
        </w:rPr>
        <w:t>Event Date: ______________________________________________________________</w:t>
      </w:r>
    </w:p>
    <w:p>
      <w:r>
        <w:rPr>
          <w:b w:val="0"/>
          <w:sz w:val="20"/>
        </w:rPr>
        <w:t>Event Location: __________________________________________________________</w:t>
      </w:r>
    </w:p>
    <w:p>
      <w:r>
        <w:rPr>
          <w:b w:val="0"/>
          <w:sz w:val="20"/>
        </w:rPr>
        <w:t>Number of Guests: _________________________________________________________</w:t>
      </w:r>
    </w:p>
    <w:p>
      <w:r>
        <w:rPr>
          <w:b w:val="0"/>
          <w:sz w:val="20"/>
        </w:rPr>
        <w:t>Event Time: ______________________________________________________________</w:t>
      </w:r>
    </w:p>
    <w:p>
      <w:r>
        <w:rPr>
          <w:b w:val="0"/>
          <w:sz w:val="20"/>
        </w:rPr>
        <w:t>Event Type: Wedding Reception</w:t>
      </w:r>
    </w:p>
    <w:p/>
    <w:p>
      <w:r>
        <w:rPr>
          <w:b/>
          <w:sz w:val="22"/>
        </w:rPr>
        <w:t>2. SERVICES PROVIDED</w:t>
      </w:r>
    </w:p>
    <w:p>
      <w:r>
        <w:rPr>
          <w:b w:val="0"/>
          <w:sz w:val="20"/>
        </w:rPr>
        <w:t>Caterer shall provide the following services (collectively, the “Services”):</w:t>
      </w:r>
    </w:p>
    <w:p>
      <w:r>
        <w:rPr>
          <w:b w:val="0"/>
          <w:sz w:val="20"/>
        </w:rPr>
        <w:t>- Custom menu design and tasting sessions as mutually agreed.</w:t>
      </w:r>
    </w:p>
    <w:p>
      <w:r>
        <w:rPr>
          <w:b w:val="0"/>
          <w:sz w:val="20"/>
        </w:rPr>
        <w:t>- Preparation and serving of food and beverages as per the agreed menu.</w:t>
      </w:r>
    </w:p>
    <w:p>
      <w:r>
        <w:rPr>
          <w:b w:val="0"/>
          <w:sz w:val="20"/>
        </w:rPr>
        <w:t>- Provision of all necessary staffing, including servers, chefs, and bartenders.</w:t>
      </w:r>
    </w:p>
    <w:p>
      <w:r>
        <w:rPr>
          <w:b w:val="0"/>
          <w:sz w:val="20"/>
        </w:rPr>
        <w:t>- Delivery, setup, and cleanup of catering equipment and dining areas.</w:t>
      </w:r>
    </w:p>
    <w:p>
      <w:r>
        <w:rPr>
          <w:b w:val="0"/>
          <w:sz w:val="20"/>
        </w:rPr>
        <w:t>- Provision of tableware, glassware, flatware, linens, and other necessary supplies.</w:t>
      </w:r>
    </w:p>
    <w:p>
      <w:r>
        <w:rPr>
          <w:b w:val="0"/>
          <w:sz w:val="20"/>
        </w:rPr>
        <w:t>- Compliance with all local health and safety regulations.</w:t>
      </w:r>
    </w:p>
    <w:p/>
    <w:p>
      <w:r>
        <w:rPr>
          <w:b/>
          <w:sz w:val="22"/>
        </w:rPr>
        <w:t>3. MENU AND BEVERAGES</w:t>
      </w:r>
    </w:p>
    <w:p>
      <w:r>
        <w:rPr>
          <w:b w:val="0"/>
          <w:sz w:val="20"/>
        </w:rPr>
        <w:t>The parties shall mutually agree upon the final menu no later than ____________________ prior to the event date.</w:t>
      </w:r>
    </w:p>
    <w:p>
      <w:r>
        <w:rPr>
          <w:b w:val="0"/>
          <w:sz w:val="20"/>
        </w:rPr>
        <w:t>Any changes to the menu after this date may be subject to additional fees.</w:t>
      </w:r>
    </w:p>
    <w:p>
      <w:r>
        <w:rPr>
          <w:b w:val="0"/>
          <w:sz w:val="20"/>
        </w:rPr>
        <w:t>Caterer will provide beverages as specified in the attached menu and beverage list.</w:t>
      </w:r>
    </w:p>
    <w:p>
      <w:r>
        <w:rPr>
          <w:b w:val="0"/>
          <w:sz w:val="20"/>
        </w:rPr>
        <w:t>Client shall inform Caterer of any special dietary restrictions or allergies at least ____________________ before the event.</w:t>
      </w:r>
    </w:p>
    <w:p/>
    <w:p>
      <w:r>
        <w:rPr>
          <w:b/>
          <w:sz w:val="22"/>
        </w:rPr>
        <w:t>4. PAYMENT TERMS</w:t>
      </w:r>
    </w:p>
    <w:p>
      <w:r>
        <w:rPr>
          <w:b w:val="0"/>
          <w:sz w:val="20"/>
        </w:rPr>
        <w:t>Total Contract Price: $____________________</w:t>
      </w:r>
    </w:p>
    <w:p>
      <w:r>
        <w:rPr>
          <w:b w:val="0"/>
          <w:sz w:val="20"/>
        </w:rPr>
        <w:t>Deposit: A non-refundable deposit of $__________________ is due upon execution of this Agreement to secure the event date.</w:t>
      </w:r>
    </w:p>
    <w:p>
      <w:r>
        <w:rPr>
          <w:b w:val="0"/>
          <w:sz w:val="20"/>
        </w:rPr>
        <w:t>Remaining Balance: The balance shall be paid in full no later than ____________________ prior to the event.</w:t>
      </w:r>
    </w:p>
    <w:p>
      <w:r>
        <w:rPr>
          <w:b w:val="0"/>
          <w:sz w:val="20"/>
        </w:rPr>
        <w:t>Payments may be made via check, credit card, or electronic transfer as agreed upon by the parties.</w:t>
      </w:r>
    </w:p>
    <w:p>
      <w:r>
        <w:rPr>
          <w:b w:val="0"/>
          <w:sz w:val="20"/>
        </w:rPr>
        <w:t>Late payments may incur interest at the rate of ____% per month or the maximum allowed by law.</w:t>
      </w:r>
    </w:p>
    <w:p/>
    <w:p>
      <w:r>
        <w:rPr>
          <w:b/>
          <w:sz w:val="22"/>
        </w:rPr>
        <w:t>5. CANCELLATIONS AND REFUNDS</w:t>
      </w:r>
    </w:p>
    <w:p>
      <w:r>
        <w:rPr>
          <w:b w:val="0"/>
          <w:sz w:val="20"/>
        </w:rPr>
        <w:t>Client may cancel the catering services by providing written notice to Caterer.</w:t>
      </w:r>
    </w:p>
    <w:p>
      <w:r>
        <w:rPr>
          <w:b w:val="0"/>
          <w:sz w:val="20"/>
        </w:rPr>
        <w:t>If cancellation occurs more than ____________________ before the event date, Client shall forfeit the deposit but owe no further amounts.</w:t>
      </w:r>
    </w:p>
    <w:p>
      <w:r>
        <w:rPr>
          <w:b w:val="0"/>
          <w:sz w:val="20"/>
        </w:rPr>
        <w:t>If cancellation occurs within ____________________ of the event date, Client shall be responsible for the full contract price.</w:t>
      </w:r>
    </w:p>
    <w:p>
      <w:r>
        <w:rPr>
          <w:b w:val="0"/>
          <w:sz w:val="20"/>
        </w:rPr>
        <w:t>Caterer reserves the right to cancel the Agreement due to unforeseen circumstances by providing Client written notice and refunding all payments received.</w:t>
      </w:r>
    </w:p>
    <w:p/>
    <w:p>
      <w:r>
        <w:rPr>
          <w:b/>
          <w:sz w:val="22"/>
        </w:rPr>
        <w:t>6. RESPONSIBILITIES OF THE PARTIES</w:t>
      </w:r>
    </w:p>
    <w:p>
      <w:r>
        <w:rPr>
          <w:b w:val="0"/>
          <w:sz w:val="20"/>
        </w:rPr>
        <w:t>Client Responsibilities:</w:t>
      </w:r>
    </w:p>
    <w:p>
      <w:r>
        <w:rPr>
          <w:b w:val="0"/>
          <w:sz w:val="20"/>
        </w:rPr>
        <w:t>- Provide access to the event location at least ____________________ prior to event start time for setup.</w:t>
      </w:r>
    </w:p>
    <w:p>
      <w:r>
        <w:rPr>
          <w:b w:val="0"/>
          <w:sz w:val="20"/>
        </w:rPr>
        <w:t>- Ensure compliance with all venue rules and requirements related to catering.</w:t>
      </w:r>
    </w:p>
    <w:p>
      <w:r>
        <w:rPr>
          <w:b w:val="0"/>
          <w:sz w:val="20"/>
        </w:rPr>
        <w:t>- Inform Caterer of any allergies, dietary restrictions, or special requests in a timely manner.</w:t>
      </w:r>
    </w:p>
    <w:p>
      <w:r>
        <w:rPr>
          <w:b w:val="0"/>
          <w:sz w:val="20"/>
        </w:rPr>
        <w:t>- Provide necessary permits or licenses if required by venue or local authorities.</w:t>
      </w:r>
    </w:p>
    <w:p/>
    <w:p>
      <w:r>
        <w:rPr>
          <w:b w:val="0"/>
          <w:sz w:val="20"/>
        </w:rPr>
        <w:t>Caterer Responsibilities:</w:t>
      </w:r>
    </w:p>
    <w:p>
      <w:r>
        <w:rPr>
          <w:b w:val="0"/>
          <w:sz w:val="20"/>
        </w:rPr>
        <w:t>- Perform Services in a professional and timely manner.</w:t>
      </w:r>
    </w:p>
    <w:p>
      <w:r>
        <w:rPr>
          <w:b w:val="0"/>
          <w:sz w:val="20"/>
        </w:rPr>
        <w:t>- Comply with all applicable health, safety, and food handling laws and regulations.</w:t>
      </w:r>
    </w:p>
    <w:p>
      <w:r>
        <w:rPr>
          <w:b w:val="0"/>
          <w:sz w:val="20"/>
        </w:rPr>
        <w:t>- Maintain adequate insurance coverage, including general liability and workers’ compensation.</w:t>
      </w:r>
    </w:p>
    <w:p/>
    <w:p>
      <w:r>
        <w:rPr>
          <w:b/>
          <w:sz w:val="22"/>
        </w:rPr>
        <w:t>7. LIABILITY AND INDEMNIFICATION</w:t>
      </w:r>
    </w:p>
    <w:p>
      <w:r>
        <w:rPr>
          <w:b w:val="0"/>
          <w:sz w:val="20"/>
        </w:rPr>
        <w:t>Caterer shall not be liable for any damages, losses, or injuries arising from Client’s negligence or failure to disclose relevant information.</w:t>
      </w:r>
    </w:p>
    <w:p>
      <w:r>
        <w:rPr>
          <w:b w:val="0"/>
          <w:sz w:val="20"/>
        </w:rPr>
        <w:t>Client agrees to indemnify, defend, and hold harmless Caterer, its employees, agents, and subcontractors from any claims, damages, or expenses arising out of Client’s breach of this Agreement or negligent acts.</w:t>
      </w:r>
    </w:p>
    <w:p>
      <w:r>
        <w:rPr>
          <w:b w:val="0"/>
          <w:sz w:val="20"/>
        </w:rPr>
        <w:t>In no event shall Caterer’s liability exceed the total amount paid by Client under this Agreement.</w:t>
      </w:r>
    </w:p>
    <w:p/>
    <w:p>
      <w:r>
        <w:rPr>
          <w:b/>
          <w:sz w:val="22"/>
        </w:rPr>
        <w:t>8. FORCE MAJEURE</w:t>
      </w:r>
    </w:p>
    <w:p>
      <w:r>
        <w:rPr>
          <w:b w:val="0"/>
          <w:sz w:val="20"/>
        </w:rPr>
        <w:t>Neither party shall be held liable for any failure or delay in performance due to causes beyond their reasonable control, including but not limited to acts of God, war, terrorism, government restrictions, natural disasters, pandemics, or labor disputes.</w:t>
      </w:r>
    </w:p>
    <w:p>
      <w:r>
        <w:rPr>
          <w:b w:val="0"/>
          <w:sz w:val="20"/>
        </w:rPr>
        <w:t>In the event of a force majeure, the parties shall promptly confer to determine an appropriate resolution, including rescheduling or termination with refund as applicable.</w:t>
      </w:r>
    </w:p>
    <w:p/>
    <w:p>
      <w:r>
        <w:rPr>
          <w:b/>
          <w:sz w:val="22"/>
        </w:rPr>
        <w:t>9. TERMINATION</w:t>
      </w:r>
    </w:p>
    <w:p>
      <w:r>
        <w:rPr>
          <w:b w:val="0"/>
          <w:sz w:val="20"/>
        </w:rPr>
        <w:t>This Agreement may be terminated by mutual written consent of the parties.</w:t>
      </w:r>
    </w:p>
    <w:p>
      <w:r>
        <w:rPr>
          <w:b w:val="0"/>
          <w:sz w:val="20"/>
        </w:rPr>
        <w:t>Either party may terminate for cause if the other party materially breaches any term and fails to cure such breach within ____________________ days after written notice.</w:t>
      </w:r>
    </w:p>
    <w:p>
      <w:r>
        <w:rPr>
          <w:b w:val="0"/>
          <w:sz w:val="20"/>
        </w:rPr>
        <w:t>Upon termination, Client shall pay for all Services rendered and expenses incurred up to the date of termination.</w:t>
      </w:r>
    </w:p>
    <w:p/>
    <w:p>
      <w:r>
        <w:rPr>
          <w:b/>
          <w:sz w:val="22"/>
        </w:rPr>
        <w:t>10. MISCELLANEOUS</w:t>
      </w:r>
    </w:p>
    <w:p>
      <w:r>
        <w:rPr>
          <w:b w:val="0"/>
          <w:sz w:val="20"/>
        </w:rPr>
        <w:t>Governing Law: This Agreement shall be governed by and construed in accordance with the laws of the State of ____________________, without regard to conflict of law principles.</w:t>
      </w:r>
    </w:p>
    <w:p>
      <w:r>
        <w:rPr>
          <w:b w:val="0"/>
          <w:sz w:val="20"/>
        </w:rPr>
        <w:t>Entire Agreement: This Agreement constitutes the entire understanding between the parties and supersedes all prior discussions, negotiations, and agreements.</w:t>
      </w:r>
    </w:p>
    <w:p>
      <w:r>
        <w:rPr>
          <w:b w:val="0"/>
          <w:sz w:val="20"/>
        </w:rPr>
        <w:t>Amendments: Any amendments or modifications must be in writing and signed by both parties.</w:t>
      </w:r>
    </w:p>
    <w:p>
      <w:r>
        <w:rPr>
          <w:b w:val="0"/>
          <w:sz w:val="20"/>
        </w:rPr>
        <w:t>Severability: If any provision is held invalid or unenforceable, the remainder shall continue in full force and effect.</w:t>
      </w:r>
    </w:p>
    <w:p>
      <w:r>
        <w:rPr>
          <w:b w:val="0"/>
          <w:sz w:val="20"/>
        </w:rPr>
        <w:t>Assignment: Neither party may assign or delegate its rights or obligations without prior written consent of the other party.</w:t>
      </w:r>
    </w:p>
    <w:p>
      <w:r>
        <w:rPr>
          <w:b w:val="0"/>
          <w:sz w:val="20"/>
        </w:rPr>
        <w:t>Waiver: No waiver of any breach shall be deemed a waiver of any subsequent breach.</w:t>
      </w:r>
    </w:p>
    <w:p/>
    <w:p>
      <w:pPr>
        <w:jc w:val="center"/>
      </w:pPr>
      <w:r>
        <w:rPr>
          <w:b w:val="0"/>
          <w:sz w:val="20"/>
        </w:rPr>
        <w:t>IN WITNESS WHEREOF, the parties have executed this Agreement as of the date signed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CATERER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(Printed): ________________________________</w:t>
            </w:r>
          </w:p>
        </w:tc>
        <w:tc>
          <w:tcPr>
            <w:tcW w:type="dxa" w:w="4986"/>
            <w:tcBorders>
              <w:top w:val="nil"/>
              <w:left w:val="nil"/>
              <w:bottom w:val="nil"/>
              <w:right w:val="nil"/>
              <w:insideH w:val="nil"/>
              <w:insideV w:val="nil"/>
            </w:tcBorders>
          </w:tcPr>
          <w:p>
            <w:pPr>
              <w:jc w:val="center"/>
            </w:pPr>
            <w:r>
              <w:t>Name (Printed):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https://contracttemplate-us.com/wedding-catering-contract/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wedding-catering-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