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BAND PERFORMANCE AGREEMENT</w:t>
      </w:r>
    </w:p>
    <w:p/>
    <w:p>
      <w:r>
        <w:rPr>
          <w:b/>
          <w:sz w:val="20"/>
        </w:rPr>
        <w:t>This Wedding Band Performance Agreement ("Agreement") is made between the following parties:</w:t>
      </w:r>
    </w:p>
    <w:p>
      <w:r>
        <w:rPr>
          <w:b/>
          <w:sz w:val="20"/>
        </w:rPr>
        <w:t>Client: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Band:</w:t>
      </w:r>
    </w:p>
    <w:p>
      <w:r>
        <w:rPr>
          <w:b w:val="0"/>
          <w:sz w:val="20"/>
        </w:rPr>
        <w:t>Band Name: ___________________________________________________________</w:t>
      </w:r>
    </w:p>
    <w:p>
      <w:r>
        <w:rPr>
          <w:b w:val="0"/>
          <w:sz w:val="20"/>
        </w:rPr>
        <w:t>Contact Person: _______________________________________________________</w:t>
      </w:r>
    </w:p>
    <w:p>
      <w:r>
        <w:rPr>
          <w:b w:val="0"/>
          <w:sz w:val="20"/>
        </w:rPr>
        <w:t>Phone: ________________________________________________________________</w:t>
      </w:r>
    </w:p>
    <w:p/>
    <w:p/>
    <w:p>
      <w:r>
        <w:rPr>
          <w:b/>
          <w:sz w:val="20"/>
        </w:rPr>
        <w:t>1. Engagement Details</w:t>
      </w:r>
    </w:p>
    <w:p>
      <w:r>
        <w:rPr>
          <w:b w:val="0"/>
          <w:sz w:val="20"/>
        </w:rPr>
        <w:t>The Band agrees to perform at the Client's wedding event under the following terms:</w:t>
      </w:r>
    </w:p>
    <w:p>
      <w:r>
        <w:rPr>
          <w:b w:val="0"/>
          <w:sz w:val="20"/>
        </w:rPr>
        <w:t>Venue: _______________________________________________________________</w:t>
      </w:r>
    </w:p>
    <w:p>
      <w:r>
        <w:rPr>
          <w:b w:val="0"/>
          <w:sz w:val="20"/>
        </w:rPr>
        <w:t>Address: ______________________________________________________________</w:t>
      </w:r>
    </w:p>
    <w:p>
      <w:r>
        <w:rPr>
          <w:b w:val="0"/>
          <w:sz w:val="20"/>
        </w:rPr>
        <w:t>Event Date: ___________________________________________________________</w:t>
      </w:r>
    </w:p>
    <w:p>
      <w:r>
        <w:rPr>
          <w:b w:val="0"/>
          <w:sz w:val="20"/>
        </w:rPr>
        <w:t>Performance Start Time: _______________________________________________</w:t>
      </w:r>
    </w:p>
    <w:p>
      <w:r>
        <w:rPr>
          <w:b w:val="0"/>
          <w:sz w:val="20"/>
        </w:rPr>
        <w:t>Performance End Time: _________________________________________________</w:t>
      </w:r>
    </w:p>
    <w:p>
      <w:r>
        <w:rPr>
          <w:b w:val="0"/>
          <w:sz w:val="20"/>
        </w:rPr>
        <w:t>Set Breaks (if any): _________________________________________________</w:t>
      </w:r>
    </w:p>
    <w:p/>
    <w:p>
      <w:r>
        <w:rPr>
          <w:b/>
          <w:sz w:val="20"/>
        </w:rPr>
        <w:t>2. Scope of Performance</w:t>
      </w:r>
    </w:p>
    <w:p>
      <w:r>
        <w:rPr>
          <w:b w:val="0"/>
          <w:sz w:val="20"/>
        </w:rPr>
        <w:t>The Band agrees to provide live music performance consisting of musical selections mutually agreed upon by the Client and the Band prior to the event. Sound equipment and instruments will be provided by the Band unless otherwise agreed in writing.</w:t>
      </w:r>
    </w:p>
    <w:p/>
    <w:p>
      <w:r>
        <w:rPr>
          <w:b/>
          <w:sz w:val="20"/>
        </w:rPr>
        <w:t>3. Fees and Payment</w:t>
      </w:r>
    </w:p>
    <w:p>
      <w:r>
        <w:rPr>
          <w:b w:val="0"/>
          <w:sz w:val="20"/>
        </w:rPr>
        <w:t>Total Fee for Services: $____________________</w:t>
      </w:r>
    </w:p>
    <w:p>
      <w:r>
        <w:rPr>
          <w:b w:val="0"/>
          <w:sz w:val="20"/>
        </w:rPr>
        <w:t>Deposit Amount (non-refundable): $____________________</w:t>
      </w:r>
    </w:p>
    <w:p>
      <w:r>
        <w:rPr>
          <w:b w:val="0"/>
          <w:sz w:val="20"/>
        </w:rPr>
        <w:t>Balance Due: $____________________</w:t>
      </w:r>
    </w:p>
    <w:p>
      <w:r>
        <w:rPr>
          <w:b w:val="0"/>
          <w:sz w:val="20"/>
        </w:rPr>
        <w:t>Payment Schedule:</w:t>
      </w:r>
    </w:p>
    <w:p>
      <w:r>
        <w:rPr>
          <w:b w:val="0"/>
          <w:sz w:val="20"/>
        </w:rPr>
        <w:t>- Deposit is due upon signing this Agreement.</w:t>
      </w:r>
    </w:p>
    <w:p>
      <w:r>
        <w:rPr>
          <w:b w:val="0"/>
          <w:sz w:val="20"/>
        </w:rPr>
        <w:t>- Balance is due no later than __________________ prior to the Event Date.</w:t>
      </w:r>
    </w:p>
    <w:p>
      <w:r>
        <w:rPr>
          <w:b w:val="0"/>
          <w:sz w:val="20"/>
        </w:rPr>
        <w:t>Accepted Payment Methods: ________________________________________________</w:t>
      </w:r>
    </w:p>
    <w:p/>
    <w:p>
      <w:r>
        <w:rPr>
          <w:b/>
          <w:sz w:val="20"/>
        </w:rPr>
        <w:t>4. Cancellation Policy</w:t>
      </w:r>
    </w:p>
    <w:p>
      <w:r>
        <w:rPr>
          <w:b w:val="0"/>
          <w:sz w:val="20"/>
        </w:rPr>
        <w:t>Client may cancel this Agreement by providing written notice to the Band. The deposit shall be forfeited if cancellation occurs less than thirty (30) days before the Event Date. If the Band cancels the Agreement, all payments received from the Client shall be refunded in full.</w:t>
      </w:r>
    </w:p>
    <w:p/>
    <w:p>
      <w:r>
        <w:rPr>
          <w:b/>
          <w:sz w:val="20"/>
        </w:rPr>
        <w:t>5. Force Majeure</w:t>
      </w:r>
    </w:p>
    <w:p>
      <w:r>
        <w:rPr>
          <w:b w:val="0"/>
          <w:sz w:val="20"/>
        </w:rPr>
        <w:t>Neither party shall be liable for failure or delay in performance due to causes beyond their reasonable control, including but not limited to acts of God, governmental actions, strikes, or pandemics. In such event, this Agreement may be terminated without liability upon written notice.</w:t>
      </w:r>
    </w:p>
    <w:p/>
    <w:p>
      <w:r>
        <w:rPr>
          <w:b/>
          <w:sz w:val="20"/>
        </w:rPr>
        <w:t>6. Responsibilities of Client</w:t>
      </w:r>
    </w:p>
    <w:p>
      <w:r>
        <w:rPr>
          <w:b w:val="0"/>
          <w:sz w:val="20"/>
        </w:rPr>
        <w:t>The Client shall provide the Band with access to the venue at least _______________ hours before the performance for setup and sound check. The Client shall ensure that the performance area is safe and complies with local regulations. Food and beverages for the Band shall be provided as agreed: ________________________________</w:t>
      </w:r>
    </w:p>
    <w:p/>
    <w:p>
      <w:r>
        <w:rPr>
          <w:b/>
          <w:sz w:val="20"/>
        </w:rPr>
        <w:t>7. Responsibilities of Band</w:t>
      </w:r>
    </w:p>
    <w:p>
      <w:r>
        <w:rPr>
          <w:b w:val="0"/>
          <w:sz w:val="20"/>
        </w:rPr>
        <w:t>The Band shall arrive on time, perform as agreed, and conduct themselves professionally. The Band is responsible for their own instruments and equipment. The Band shall comply with all venue rules and regulations.</w:t>
      </w:r>
    </w:p>
    <w:p/>
    <w:p>
      <w:r>
        <w:rPr>
          <w:b/>
          <w:sz w:val="20"/>
        </w:rPr>
        <w:t>8. Equipment and Setup</w:t>
      </w:r>
    </w:p>
    <w:p>
      <w:r>
        <w:rPr>
          <w:b w:val="0"/>
          <w:sz w:val="20"/>
        </w:rPr>
        <w:t>The Band will provide the necessary instruments, sound equipment, and technical support unless otherwise specified. The Client shall provide electrical power suitable for the Band's equipment. Any additional technical requirements must be disclosed and agreed upon in advance.</w:t>
      </w:r>
    </w:p>
    <w:p/>
    <w:p>
      <w:r>
        <w:rPr>
          <w:b/>
          <w:sz w:val="20"/>
        </w:rPr>
        <w:t>9. Liability and Indemnification</w:t>
      </w:r>
    </w:p>
    <w:p>
      <w:r>
        <w:rPr>
          <w:b w:val="0"/>
          <w:sz w:val="20"/>
        </w:rPr>
        <w:t>The Client agrees to indemnify and hold harmless the Band against any claims, damages, or liabilities arising out of the Client's negligence or willful misconduct. The Band shall not be liable for any indirect, incidental, or consequential damages.</w:t>
      </w:r>
    </w:p>
    <w:p/>
    <w:p>
      <w:r>
        <w:rPr>
          <w:b/>
          <w:sz w:val="20"/>
        </w:rPr>
        <w:t>10. Insurance</w:t>
      </w:r>
    </w:p>
    <w:p>
      <w:r>
        <w:rPr>
          <w:b w:val="0"/>
          <w:sz w:val="20"/>
        </w:rPr>
        <w:t>The Band maintains general liability insurance for their activities. The Client is encouraged to obtain event insurance to cover any unforeseen incidents.</w:t>
      </w:r>
    </w:p>
    <w:p/>
    <w:p>
      <w:r>
        <w:rPr>
          <w:b/>
          <w:sz w:val="20"/>
        </w:rPr>
        <w:t>11. Photo and Video Release</w:t>
      </w:r>
    </w:p>
    <w:p>
      <w:r>
        <w:rPr>
          <w:b w:val="0"/>
          <w:sz w:val="20"/>
        </w:rPr>
        <w:t>The Client grants the Band permission to use photographs and video recordings taken during the event for promotional and marketing purposes unless otherwise specified in writing.</w:t>
      </w:r>
    </w:p>
    <w:p/>
    <w:p>
      <w:r>
        <w:rPr>
          <w:b/>
          <w:sz w:val="20"/>
        </w:rPr>
        <w:t>12. Governing Law</w:t>
      </w:r>
    </w:p>
    <w:p>
      <w:r>
        <w:rPr>
          <w:b w:val="0"/>
          <w:sz w:val="20"/>
        </w:rPr>
        <w:t>This Agreement shall be governed by and construed in accordance with the laws of the state in which the event takes place, without regard to conflict of law principles.</w:t>
      </w:r>
    </w:p>
    <w:p/>
    <w:p>
      <w:r>
        <w:rPr>
          <w:b/>
          <w:sz w:val="20"/>
        </w:rPr>
        <w:t>13. Dispute Resolution</w:t>
      </w:r>
    </w:p>
    <w:p>
      <w:r>
        <w:rPr>
          <w:b w:val="0"/>
          <w:sz w:val="20"/>
        </w:rPr>
        <w:t>In the event of any dispute arising from this Agreement, the parties shall attempt to resolve the matter amicably through good faith negotiation. If unresolved, disputes shall be submitted to mediation before pursuing any legal action.</w:t>
      </w:r>
    </w:p>
    <w:p/>
    <w:p>
      <w:r>
        <w:rPr>
          <w:b/>
          <w:sz w:val="20"/>
        </w:rPr>
        <w:t>14. Entire Agreement</w:t>
      </w:r>
    </w:p>
    <w:p>
      <w:r>
        <w:rPr>
          <w:b w:val="0"/>
          <w:sz w:val="20"/>
        </w:rPr>
        <w:t>This Agreement constitutes the entire understanding between the parties and supersedes all prior negotiations or agreements, written or oral. Any amendments must be in writing and signed by both parties.</w:t>
      </w:r>
    </w:p>
    <w:p/>
    <w:p/>
    <w:p>
      <w:r>
        <w:rPr>
          <w:b/>
          <w:sz w:val="20"/>
        </w:rPr>
        <w:t>IN WITNESS WHEREOF, the parties have executed this Wedding Band Performance Agreement as of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BAND REPRESENTATIVE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r>
          </w:p>
        </w:tc>
        <w:tc>
          <w:tcPr>
            <w:tcW w:type="dxa" w:w="4986"/>
            <w:tcBorders>
              <w:top w:val="nil"/>
              <w:left w:val="nil"/>
              <w:bottom w:val="nil"/>
              <w:right w:val="nil"/>
              <w:insideH w:val="nil"/>
              <w:insideV w:val="nil"/>
            </w:tcBorders>
          </w:tcPr>
          <w:p>
            <w:pPr>
              <w:jc w:val="center"/>
            </w:pPr>
            <w:r>
              <w:t>Printed Name: 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https://contracttemplate-us.com/wedding-band-contract/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wedding-band-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