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WEBSITE DEVELOPMENT AND SERVICES AGREEMENT</w:t>
      </w:r>
    </w:p>
    <w:p/>
    <w:p>
      <w:r>
        <w:rPr>
          <w:b/>
          <w:sz w:val="20"/>
        </w:rPr>
        <w:t>This Website Development and Services Agreement (the “Agreement”) is made by and between:</w:t>
      </w:r>
    </w:p>
    <w:p>
      <w:r>
        <w:rPr>
          <w:b w:val="0"/>
          <w:sz w:val="20"/>
        </w:rPr>
        <w:t>Client: ______________________________________________________________</w:t>
      </w:r>
    </w:p>
    <w:p>
      <w:r>
        <w:rPr>
          <w:b w:val="0"/>
          <w:sz w:val="20"/>
        </w:rPr>
        <w:t>Address: _____________________________________________________________</w:t>
      </w:r>
    </w:p>
    <w:p>
      <w:r>
        <w:rPr>
          <w:b w:val="0"/>
          <w:sz w:val="20"/>
        </w:rPr>
        <w:t>Contact: _____________________________________________________________</w:t>
      </w:r>
    </w:p>
    <w:p/>
    <w:p>
      <w:r>
        <w:rPr>
          <w:b w:val="0"/>
          <w:sz w:val="20"/>
        </w:rPr>
        <w:t>Developer: ___________________________________________________________</w:t>
      </w:r>
    </w:p>
    <w:p>
      <w:r>
        <w:rPr>
          <w:b w:val="0"/>
          <w:sz w:val="20"/>
        </w:rPr>
        <w:t>Address: _____________________________________________________________</w:t>
      </w:r>
    </w:p>
    <w:p>
      <w:r>
        <w:rPr>
          <w:b w:val="0"/>
          <w:sz w:val="20"/>
        </w:rPr>
        <w:t>Contact: _____________________________________________________________</w:t>
      </w:r>
    </w:p>
    <w:p/>
    <w:p>
      <w:r>
        <w:rPr>
          <w:b/>
          <w:sz w:val="20"/>
        </w:rPr>
        <w:t>RECITALS</w:t>
      </w:r>
    </w:p>
    <w:p>
      <w:r>
        <w:rPr>
          <w:b w:val="0"/>
          <w:sz w:val="20"/>
        </w:rPr>
        <w:t>WHEREAS, the Developer is engaged in providing website development and related services;</w:t>
      </w:r>
    </w:p>
    <w:p>
      <w:r>
        <w:rPr>
          <w:b w:val="0"/>
          <w:sz w:val="20"/>
        </w:rPr>
        <w:t>WHEREAS, the Client desires to retain the Developer to provide such services under the terms set forth herein;</w:t>
      </w:r>
    </w:p>
    <w:p>
      <w:r>
        <w:rPr>
          <w:b w:val="0"/>
          <w:sz w:val="20"/>
        </w:rPr>
        <w:t>NOW, THEREFORE, in consideration of the mutual covenants and promises contained herein, the parties agree as follows:</w:t>
      </w:r>
    </w:p>
    <w:p/>
    <w:p>
      <w:r>
        <w:rPr>
          <w:b/>
          <w:sz w:val="20"/>
        </w:rPr>
        <w:t>1. Scope of Services</w:t>
      </w:r>
    </w:p>
    <w:p>
      <w:r>
        <w:rPr>
          <w:b w:val="0"/>
          <w:sz w:val="20"/>
        </w:rPr>
        <w:t>The Developer agrees to design, develop, and deliver a website (the “Website”) and related services as detailed in Exhibit A attached hereto and incorporated herein by reference. This includes, but is not limited to, design, programming, testing, deployment, and maintenance during the Term.</w:t>
      </w:r>
    </w:p>
    <w:p/>
    <w:p>
      <w:r>
        <w:rPr>
          <w:b/>
          <w:sz w:val="20"/>
        </w:rPr>
        <w:t>2. Deliverables and Schedule</w:t>
      </w:r>
    </w:p>
    <w:p>
      <w:r>
        <w:rPr>
          <w:b w:val="0"/>
          <w:sz w:val="20"/>
        </w:rPr>
        <w:t>The Developer shall deliver the Website and all agreed deliverables according to the timeline specified in Exhibit B attached hereto. Timeframes are estimates and subject to change upon mutual written agreement.</w:t>
      </w:r>
    </w:p>
    <w:p/>
    <w:p>
      <w:r>
        <w:rPr>
          <w:b/>
          <w:sz w:val="20"/>
        </w:rPr>
        <w:t>3. Compensation and Payment Terms</w:t>
      </w:r>
    </w:p>
    <w:p>
      <w:r>
        <w:rPr>
          <w:b w:val="0"/>
          <w:sz w:val="20"/>
        </w:rPr>
        <w:t>The Client shall pay the Developer the fees set forth in Exhibit C attached hereto. Payments shall be made according to the milestones and schedule specified therein. Late payments may incur interest at the rate of 1.5% per month or the maximum permitted by law, whichever is less.</w:t>
      </w:r>
    </w:p>
    <w:p/>
    <w:p>
      <w:r>
        <w:rPr>
          <w:b/>
          <w:sz w:val="20"/>
        </w:rPr>
        <w:t>4. Client Responsibilities</w:t>
      </w:r>
    </w:p>
    <w:p>
      <w:r>
        <w:rPr>
          <w:b w:val="0"/>
          <w:sz w:val="20"/>
        </w:rPr>
        <w:t>The Client agrees to provide all necessary content, materials, and approvals in a timely manner to enable the Developer to perform services as scheduled. Client is responsible for obtaining any third-party consents or licenses necessary for the Website content.</w:t>
      </w:r>
    </w:p>
    <w:p/>
    <w:p>
      <w:r>
        <w:rPr>
          <w:b/>
          <w:sz w:val="20"/>
        </w:rPr>
        <w:t>5. Intellectual Property Rights</w:t>
      </w:r>
    </w:p>
    <w:p>
      <w:r>
        <w:rPr>
          <w:b w:val="0"/>
          <w:sz w:val="20"/>
        </w:rPr>
        <w:t>a. Developer retains ownership of all pre-existing materials, tools, software, and methodologies used in connection with the Website development.</w:t>
      </w:r>
    </w:p>
    <w:p>
      <w:r>
        <w:rPr>
          <w:b w:val="0"/>
          <w:sz w:val="20"/>
        </w:rPr>
        <w:t>b. Upon full payment, the Developer assigns to the Client all rights, title, and interest in the final deliverables specifically developed under this Agreement, excluding Developer’s pre-existing intellectual property.</w:t>
      </w:r>
    </w:p>
    <w:p>
      <w:r>
        <w:rPr>
          <w:b w:val="0"/>
          <w:sz w:val="20"/>
        </w:rPr>
        <w:t>c. Client grants Developer a non-exclusive license to display the Website in Developer’s portfolio and marketing materials.</w:t>
      </w:r>
    </w:p>
    <w:p/>
    <w:p>
      <w:r>
        <w:rPr>
          <w:b/>
          <w:sz w:val="20"/>
        </w:rPr>
        <w:t>6. Confidentiality</w:t>
      </w:r>
    </w:p>
    <w:p>
      <w:r>
        <w:rPr>
          <w:b w:val="0"/>
          <w:sz w:val="20"/>
        </w:rPr>
        <w:t>Each party agrees to keep confidential and not disclose to any third party any confidential information received from the other party during the course of this Agreement, except as required by law or with prior written consent.</w:t>
      </w:r>
    </w:p>
    <w:p/>
    <w:p>
      <w:r>
        <w:rPr>
          <w:b/>
          <w:sz w:val="20"/>
        </w:rPr>
        <w:t>7. Warranties and Disclaimers</w:t>
      </w:r>
    </w:p>
    <w:p>
      <w:r>
        <w:rPr>
          <w:b w:val="0"/>
          <w:sz w:val="20"/>
        </w:rPr>
        <w:t>a. Developer warrants that the services will be performed in a professional and workmanlike manner in accordance with industry standards.</w:t>
      </w:r>
    </w:p>
    <w:p>
      <w:r>
        <w:rPr>
          <w:b w:val="0"/>
          <w:sz w:val="20"/>
        </w:rPr>
        <w:t>b. Developer does not warrant that the Website will be error-free or uninterrupted or that it will meet all Client requirements.</w:t>
      </w:r>
    </w:p>
    <w:p>
      <w:r>
        <w:rPr>
          <w:b w:val="0"/>
          <w:sz w:val="20"/>
        </w:rPr>
        <w:t>c. EXCEPT AS EXPRESSLY SET FORTH IN THIS AGREEMENT, THE DEVELOPER DISCLAIMS ALL OTHER WARRANTIES, EXPRESS OR IMPLIED, INCLUDING BUT NOT LIMITED TO WARRANTIES OF MERCHANTABILITY AND FITNESS FOR A PARTICULAR PURPOSE.</w:t>
      </w:r>
    </w:p>
    <w:p/>
    <w:p>
      <w:r>
        <w:rPr>
          <w:b/>
          <w:sz w:val="20"/>
        </w:rPr>
        <w:t>8. Limitation of Liability</w:t>
      </w:r>
    </w:p>
    <w:p>
      <w:r>
        <w:rPr>
          <w:b w:val="0"/>
          <w:sz w:val="20"/>
        </w:rPr>
        <w:t>IN NO EVENT SHALL EITHER PARTY BE LIABLE TO THE OTHER FOR ANY INDIRECT, INCIDENTAL, CONSEQUENTIAL, SPECIAL, OR PUNITIVE DAMAGES ARISING OUT OF OR RELATING TO THIS AGREEMENT, EVEN IF ADVISED OF THE POSSIBILITY OF SUCH DAMAGES. DEVELOPER'S TOTAL LIABILITY SHALL NOT EXCEED THE AMOUNTS PAID BY CLIENT UNDER THIS AGREEMENT.</w:t>
      </w:r>
    </w:p>
    <w:p/>
    <w:p>
      <w:r>
        <w:rPr>
          <w:b/>
          <w:sz w:val="20"/>
        </w:rPr>
        <w:t>9. Term and Termination</w:t>
      </w:r>
    </w:p>
    <w:p>
      <w:r>
        <w:rPr>
          <w:b w:val="0"/>
          <w:sz w:val="20"/>
        </w:rPr>
        <w:t>a. This Agreement shall commence upon execution and continue until completion of the services unless terminated earlier as provided herein.</w:t>
      </w:r>
    </w:p>
    <w:p>
      <w:r>
        <w:rPr>
          <w:b w:val="0"/>
          <w:sz w:val="20"/>
        </w:rPr>
        <w:t>b. Either party may terminate this Agreement with written notice if the other party materially breaches any provision and fails to cure such breach within 14 days of notice.</w:t>
      </w:r>
    </w:p>
    <w:p>
      <w:r>
        <w:rPr>
          <w:b w:val="0"/>
          <w:sz w:val="20"/>
        </w:rPr>
        <w:t>c. Upon termination, Client shall pay Developer for all work performed and expenses incurred up to the termination date.</w:t>
      </w:r>
    </w:p>
    <w:p/>
    <w:p>
      <w:r>
        <w:rPr>
          <w:b/>
          <w:sz w:val="20"/>
        </w:rPr>
        <w:t>10. Independent Contractor</w:t>
      </w:r>
    </w:p>
    <w:p>
      <w:r>
        <w:rPr>
          <w:b w:val="0"/>
          <w:sz w:val="20"/>
        </w:rPr>
        <w:t>Developer is an independent contractor and not an employee, partner, or agent of Client. Developer shall be solely responsible for all taxes, withholdings, and other statutory or contractual obligations of any sort.</w:t>
      </w:r>
    </w:p>
    <w:p/>
    <w:p>
      <w:r>
        <w:rPr>
          <w:b/>
          <w:sz w:val="20"/>
        </w:rPr>
        <w:t>11. Governing Law and Dispute Resolution</w:t>
      </w:r>
    </w:p>
    <w:p>
      <w:r>
        <w:rPr>
          <w:b w:val="0"/>
          <w:sz w:val="20"/>
        </w:rPr>
        <w:t>This Agreement shall be governed by and construed in accordance with the laws of the State of ____________________, without regard to its conflict of laws principles.</w:t>
      </w:r>
    </w:p>
    <w:p>
      <w:r>
        <w:rPr>
          <w:b w:val="0"/>
          <w:sz w:val="20"/>
        </w:rPr>
        <w:t>Any dispute arising under or in connection with this Agreement shall be resolved first by good faith negotiation between the parties. If unresolved, disputes shall be submitted to binding arbitration in accordance with the rules of the American Arbitration Association, with the place of arbitration located in ____________________.</w:t>
      </w:r>
    </w:p>
    <w:p/>
    <w:p>
      <w:r>
        <w:rPr>
          <w:b/>
          <w:sz w:val="20"/>
        </w:rPr>
        <w:t>12. Force Majeure</w:t>
      </w:r>
    </w:p>
    <w:p>
      <w:r>
        <w:rPr>
          <w:b w:val="0"/>
          <w:sz w:val="20"/>
        </w:rPr>
        <w:t>Neither party shall be liable for delays or failure to perform due to causes beyond their reasonable control, including but not limited to acts of God, war, terrorism, government restrictions, natural disasters, or strikes.</w:t>
      </w:r>
    </w:p>
    <w:p/>
    <w:p>
      <w:r>
        <w:rPr>
          <w:b/>
          <w:sz w:val="20"/>
        </w:rPr>
        <w:t>13. Notices</w:t>
      </w:r>
    </w:p>
    <w:p>
      <w:r>
        <w:rPr>
          <w:b w:val="0"/>
          <w:sz w:val="20"/>
        </w:rPr>
        <w:t>All notices under this Agreement shall be in writing and deemed given when delivered personally, sent by certified mail, or by a recognized overnight courier service to the addresses set forth above or as otherwise notified in writing.</w:t>
      </w:r>
    </w:p>
    <w:p/>
    <w:p>
      <w:r>
        <w:rPr>
          <w:b/>
          <w:sz w:val="20"/>
        </w:rPr>
        <w:t>14. Entire Agreement</w:t>
      </w:r>
    </w:p>
    <w:p>
      <w:r>
        <w:rPr>
          <w:b w:val="0"/>
          <w:sz w:val="20"/>
        </w:rPr>
        <w:t>This Agreement, including all Exhibits, constitutes the entire understanding between the parties and supersedes all prior agreements, representations, or understandings, whether written or oral.</w:t>
      </w:r>
    </w:p>
    <w:p/>
    <w:p>
      <w:r>
        <w:rPr>
          <w:b/>
          <w:sz w:val="20"/>
        </w:rPr>
        <w:t>15. Amendments</w:t>
      </w:r>
    </w:p>
    <w:p>
      <w:r>
        <w:rPr>
          <w:b w:val="0"/>
          <w:sz w:val="20"/>
        </w:rPr>
        <w:t>No amendment or modification of this Agreement shall be valid unless in writing and signed by both parties.</w:t>
      </w:r>
    </w:p>
    <w:p/>
    <w:p>
      <w:r>
        <w:rPr>
          <w:b/>
          <w:sz w:val="20"/>
        </w:rPr>
        <w:t>16. Severability</w:t>
      </w:r>
    </w:p>
    <w:p>
      <w:r>
        <w:rPr>
          <w:b w:val="0"/>
          <w:sz w:val="20"/>
        </w:rPr>
        <w:t>If any provision of this Agreement is found to be invalid or unenforceable, the remaining provisions shall continue in full force and effect.</w:t>
      </w:r>
    </w:p>
    <w:p/>
    <w:p>
      <w:r>
        <w:rPr>
          <w:b/>
          <w:sz w:val="20"/>
        </w:rPr>
        <w:t>17. Waiver</w:t>
      </w:r>
    </w:p>
    <w:p>
      <w:r>
        <w:rPr>
          <w:b w:val="0"/>
          <w:sz w:val="20"/>
        </w:rPr>
        <w:t>Failure or delay of either party to enforce any provision shall not constitute a waiver thereof or any other provision.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DEVELOPER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Title/Position: _______________________</w:t>
            </w:r>
          </w:p>
        </w:tc>
        <w:tc>
          <w:tcPr>
            <w:tcW w:type="dxa" w:w="4986"/>
            <w:tcBorders>
              <w:top w:val="nil"/>
              <w:left w:val="nil"/>
              <w:bottom w:val="nil"/>
              <w:right w:val="nil"/>
              <w:insideH w:val="nil"/>
              <w:insideV w:val="nil"/>
            </w:tcBorders>
          </w:tcPr>
          <w:p>
            <w:pPr>
              <w:jc w:val="center"/>
            </w:pPr>
            <w:r>
              <w:t>Name: ________________________________</w:t>
              <w:br/>
              <w:t>Title/Position: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https://contracttemplate-us.com/website-contract/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website-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