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VOICE OVER SERVICES AGREEMENT</w:t>
      </w:r>
    </w:p>
    <w:p/>
    <w:p>
      <w:r>
        <w:rPr>
          <w:b/>
          <w:sz w:val="20"/>
        </w:rPr>
        <w:t>This Voice Over Services Agreement ("Agreement") is made between:</w:t>
      </w:r>
    </w:p>
    <w:p>
      <w:r>
        <w:rPr>
          <w:b w:val="0"/>
          <w:sz w:val="20"/>
        </w:rPr>
        <w:t>Client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Pr>
        <w:jc w:val="center"/>
      </w:pPr>
      <w:r>
        <w:rPr>
          <w:b w:val="0"/>
          <w:sz w:val="20"/>
        </w:rPr>
        <w:t>and</w:t>
      </w:r>
    </w:p>
    <w:p/>
    <w:p>
      <w:r>
        <w:rPr>
          <w:b w:val="0"/>
          <w:sz w:val="20"/>
        </w:rPr>
        <w:t>Voice Over Artist Name: 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p>
      <w:r>
        <w:rPr>
          <w:b/>
          <w:sz w:val="20"/>
        </w:rPr>
        <w:t>RECITALS</w:t>
      </w:r>
    </w:p>
    <w:p>
      <w:r>
        <w:rPr>
          <w:b w:val="0"/>
          <w:sz w:val="20"/>
        </w:rPr>
        <w:t>WHEREAS, the Client desires to obtain professional voice over services as set forth herein, and</w:t>
      </w:r>
    </w:p>
    <w:p>
      <w:r>
        <w:rPr>
          <w:b w:val="0"/>
          <w:sz w:val="20"/>
        </w:rPr>
        <w:t>WHEREAS, the Voice Over Artist agrees to provide such services under the terms and conditions contained in this Agreement.</w:t>
      </w:r>
    </w:p>
    <w:p/>
    <w:p/>
    <w:p>
      <w:r>
        <w:rPr>
          <w:b/>
          <w:sz w:val="20"/>
        </w:rPr>
        <w:t>1. Services</w:t>
      </w:r>
    </w:p>
    <w:p>
      <w:r>
        <w:rPr>
          <w:b w:val="0"/>
          <w:sz w:val="20"/>
        </w:rPr>
        <w:t>The Voice Over Artist agrees to provide voice over recording services ("Services") for the Client's project(s) as detailed in Exhibit A or as otherwise agreed upon in writing.</w:t>
      </w:r>
    </w:p>
    <w:p/>
    <w:p>
      <w:r>
        <w:rPr>
          <w:b/>
          <w:sz w:val="20"/>
        </w:rPr>
        <w:t>2. Deliverables</w:t>
      </w:r>
    </w:p>
    <w:p>
      <w:r>
        <w:rPr>
          <w:b w:val="0"/>
          <w:sz w:val="20"/>
        </w:rPr>
        <w:t>The Voice Over Artist shall deliver the final audio recordings in the agreed formats and specifications by the deadlines set forth in Exhibit A or other written communications.</w:t>
      </w:r>
    </w:p>
    <w:p/>
    <w:p>
      <w:r>
        <w:rPr>
          <w:b/>
          <w:sz w:val="20"/>
        </w:rPr>
        <w:t>3. Payment</w:t>
      </w:r>
    </w:p>
    <w:p>
      <w:r>
        <w:rPr>
          <w:b w:val="0"/>
          <w:sz w:val="20"/>
        </w:rPr>
        <w:t>The Client agrees to pay the Voice Over Artist the fees specified in Exhibit B or as mutually agreed in writing. Payment terms are as follows:</w:t>
      </w:r>
    </w:p>
    <w:p>
      <w:r>
        <w:rPr>
          <w:b w:val="0"/>
          <w:sz w:val="20"/>
        </w:rPr>
        <w:t>- A deposit of ____________________% is due upon execution of this Agreement.</w:t>
      </w:r>
    </w:p>
    <w:p>
      <w:r>
        <w:rPr>
          <w:b w:val="0"/>
          <w:sz w:val="20"/>
        </w:rPr>
        <w:t>- The balance is due upon delivery of the final audio files.</w:t>
      </w:r>
    </w:p>
    <w:p>
      <w:r>
        <w:rPr>
          <w:b w:val="0"/>
          <w:sz w:val="20"/>
        </w:rPr>
        <w:t>Payments shall be made via the agreed payment method.</w:t>
      </w:r>
    </w:p>
    <w:p/>
    <w:p>
      <w:r>
        <w:rPr>
          <w:b/>
          <w:sz w:val="20"/>
        </w:rPr>
        <w:t>4. Revisions</w:t>
      </w:r>
    </w:p>
    <w:p>
      <w:r>
        <w:rPr>
          <w:b w:val="0"/>
          <w:sz w:val="20"/>
        </w:rPr>
        <w:t>The Client is entitled to _________ revision(s) at no additional cost. Additional revisions will be billed at a rate of $________ per revision. Revisions must be requested within ______ days of delivery.</w:t>
      </w:r>
    </w:p>
    <w:p/>
    <w:p>
      <w:r>
        <w:rPr>
          <w:b/>
          <w:sz w:val="20"/>
        </w:rPr>
        <w:t>5. Rights and Ownership</w:t>
      </w:r>
    </w:p>
    <w:p>
      <w:r>
        <w:rPr>
          <w:b w:val="0"/>
          <w:sz w:val="20"/>
        </w:rPr>
        <w:t>Upon full payment, the Voice Over Artist grants the Client exclusive, worldwide, royalty-free rights to use the delivered recordings for the purposes agreed upon in this Agreement.</w:t>
      </w:r>
    </w:p>
    <w:p>
      <w:r>
        <w:rPr>
          <w:b w:val="0"/>
          <w:sz w:val="20"/>
        </w:rPr>
        <w:t>The Voice Over Artist retains the right to use the recordings for portfolio and promotional purposes unless otherwise agreed in writing.</w:t>
      </w:r>
    </w:p>
    <w:p/>
    <w:p>
      <w:r>
        <w:rPr>
          <w:b/>
          <w:sz w:val="20"/>
        </w:rPr>
        <w:t>6. Confidentiality</w:t>
      </w:r>
    </w:p>
    <w:p>
      <w:r>
        <w:rPr>
          <w:b w:val="0"/>
          <w:sz w:val="20"/>
        </w:rPr>
        <w:t>Both parties agree to keep all proprietary or confidential information received from the other party strictly confidential and not to disclose it to any third party without prior written consent.</w:t>
      </w:r>
    </w:p>
    <w:p/>
    <w:p>
      <w:r>
        <w:rPr>
          <w:b/>
          <w:sz w:val="20"/>
        </w:rPr>
        <w:t>7. Cancellation and Refunds</w:t>
      </w:r>
    </w:p>
    <w:p>
      <w:r>
        <w:rPr>
          <w:b w:val="0"/>
          <w:sz w:val="20"/>
        </w:rPr>
        <w:t>Either party may terminate this Agreement upon written notice. In case of cancellation by the Client, the deposit is non-refundable. If the Voice Over Artist cancels, all payments made by the Client shall be refunded except costs already incurred.</w:t>
      </w:r>
    </w:p>
    <w:p/>
    <w:p>
      <w:r>
        <w:rPr>
          <w:b/>
          <w:sz w:val="20"/>
        </w:rPr>
        <w:t>8. Warranties and Representations</w:t>
      </w:r>
    </w:p>
    <w:p>
      <w:r>
        <w:rPr>
          <w:b w:val="0"/>
          <w:sz w:val="20"/>
        </w:rPr>
        <w:t>The Voice Over Artist warrants that the Services will be performed professionally and in accordance with industry standards.</w:t>
      </w:r>
    </w:p>
    <w:p>
      <w:r>
        <w:rPr>
          <w:b w:val="0"/>
          <w:sz w:val="20"/>
        </w:rPr>
        <w:t>The Client represents that any materials provided do not infringe upon third-party rights.</w:t>
      </w:r>
    </w:p>
    <w:p/>
    <w:p>
      <w:r>
        <w:rPr>
          <w:b/>
          <w:sz w:val="20"/>
        </w:rPr>
        <w:t>9. Indemnification</w:t>
      </w:r>
    </w:p>
    <w:p>
      <w:r>
        <w:rPr>
          <w:b w:val="0"/>
          <w:sz w:val="20"/>
        </w:rPr>
        <w:t>The Client agrees to indemnify and hold harmless the Voice Over Artist against any claims, damages, liabilities, or expenses arising out of the use of the delivered recordings or any breach of this Agreement by the Client.</w:t>
      </w:r>
    </w:p>
    <w:p/>
    <w:p>
      <w:r>
        <w:rPr>
          <w:b/>
          <w:sz w:val="20"/>
        </w:rPr>
        <w:t>10. Limitation of Liability</w:t>
      </w:r>
    </w:p>
    <w:p>
      <w:r>
        <w:rPr>
          <w:b w:val="0"/>
          <w:sz w:val="20"/>
        </w:rPr>
        <w:t>In no event shall either party be liable for any indirect, incidental, special, consequential, or punitive damages arising from this Agreement, even if advised of the possibility thereof.</w:t>
      </w:r>
    </w:p>
    <w:p/>
    <w:p>
      <w:r>
        <w:rPr>
          <w:b/>
          <w:sz w:val="20"/>
        </w:rPr>
        <w:t>11. Independent Contractor</w:t>
      </w:r>
    </w:p>
    <w:p>
      <w:r>
        <w:rPr>
          <w:b w:val="0"/>
          <w:sz w:val="20"/>
        </w:rPr>
        <w:t>The Voice Over Artist is an independent contractor and nothing in this Agreement shall be construed to create an employer-employee relationship, partnership, or joint venture between the parties.</w:t>
      </w:r>
    </w:p>
    <w:p/>
    <w:p>
      <w:r>
        <w:rPr>
          <w:b/>
          <w:sz w:val="20"/>
        </w:rPr>
        <w:t>12. Governing Law and Jurisdiction</w:t>
      </w:r>
    </w:p>
    <w:p>
      <w:r>
        <w:rPr>
          <w:b w:val="0"/>
          <w:sz w:val="20"/>
        </w:rPr>
        <w:t>This Agreement shall be governed by and construed in accordance with the laws of the State of ____________________, United States of America.</w:t>
      </w:r>
    </w:p>
    <w:p>
      <w:r>
        <w:rPr>
          <w:b w:val="0"/>
          <w:sz w:val="20"/>
        </w:rPr>
        <w:t>Any disputes arising under this Agreement shall be resolved exclusively in the federal or state courts located within ____________________ County, ____________________ State.</w:t>
      </w:r>
    </w:p>
    <w:p/>
    <w:p>
      <w:r>
        <w:rPr>
          <w:b/>
          <w:sz w:val="20"/>
        </w:rPr>
        <w:t>13. Entire Agreement</w:t>
      </w:r>
    </w:p>
    <w:p>
      <w:r>
        <w:rPr>
          <w:b w:val="0"/>
          <w:sz w:val="20"/>
        </w:rPr>
        <w:t>This Agreement, including all Exhibits referenced herein, constitutes the entire understanding between the parties and supersedes all prior agreements or understandings, whether written or oral, relating to the subject matter hereof.</w:t>
      </w:r>
    </w:p>
    <w:p/>
    <w:p>
      <w:r>
        <w:rPr>
          <w:b/>
          <w:sz w:val="20"/>
        </w:rPr>
        <w:t>14. Amendments</w:t>
      </w:r>
    </w:p>
    <w:p>
      <w:r>
        <w:rPr>
          <w:b w:val="0"/>
          <w:sz w:val="20"/>
        </w:rPr>
        <w:t>Any amendment or modification to this Agreement must be in writing and signed by both parties.</w:t>
      </w:r>
    </w:p>
    <w:p/>
    <w:p>
      <w:r>
        <w:rPr>
          <w:b/>
          <w:sz w:val="20"/>
        </w:rPr>
        <w:t>15. Notices</w:t>
      </w:r>
    </w:p>
    <w:p>
      <w:r>
        <w:rPr>
          <w:b w:val="0"/>
          <w:sz w:val="20"/>
        </w:rPr>
        <w:t>All notices required or permitted under this Agreement shall be in writing and delivered to the addresses specified above or to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VOICE OVER 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https://contracttemplate-us.com/voice-over-contract/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voice-ov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