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VENUE RENTAL AGREEMENT</w:t>
      </w:r>
    </w:p>
    <w:p/>
    <w:p>
      <w:r>
        <w:rPr>
          <w:b/>
          <w:sz w:val="20"/>
        </w:rPr>
        <w:t>This Venue Rental Agreement (the "Agreement") is made by and between the following parties:</w:t>
      </w:r>
    </w:p>
    <w:p>
      <w:r>
        <w:rPr>
          <w:b/>
          <w:sz w:val="20"/>
        </w:rPr>
        <w:t>Lessor (Venue Owner):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Lessee (Renter):</w:t>
      </w:r>
    </w:p>
    <w:p>
      <w:r>
        <w:rPr>
          <w:b w:val="0"/>
          <w:sz w:val="20"/>
        </w:rPr>
        <w:t>Name/Organization: 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Venue Description:</w:t>
      </w:r>
    </w:p>
    <w:p>
      <w:r>
        <w:rPr>
          <w:b w:val="0"/>
          <w:sz w:val="20"/>
        </w:rPr>
        <w:t>Venue Name: __________________________________________________________</w:t>
      </w:r>
    </w:p>
    <w:p>
      <w:r>
        <w:rPr>
          <w:b w:val="0"/>
          <w:sz w:val="20"/>
        </w:rPr>
        <w:t>Venue Address: _______________________________________________________</w:t>
      </w:r>
    </w:p>
    <w:p>
      <w:r>
        <w:rPr>
          <w:b w:val="0"/>
          <w:sz w:val="20"/>
        </w:rPr>
        <w:t>Description of Premises: _______________________________________________</w:t>
      </w:r>
    </w:p>
    <w:p>
      <w:r>
        <w:rPr>
          <w:b w:val="0"/>
          <w:sz w:val="20"/>
        </w:rPr>
        <w:t>Capacity: _____________________________________________________________</w:t>
      </w:r>
    </w:p>
    <w:p>
      <w:r>
        <w:rPr>
          <w:b w:val="0"/>
          <w:sz w:val="20"/>
        </w:rPr>
        <w:t>Included Amenities/Equipment: _________________________________________</w:t>
      </w:r>
    </w:p>
    <w:p/>
    <w:p>
      <w:r>
        <w:rPr>
          <w:b/>
          <w:sz w:val="20"/>
        </w:rPr>
        <w:t>Rental Period:</w:t>
      </w:r>
    </w:p>
    <w:p>
      <w:r>
        <w:rPr>
          <w:b w:val="0"/>
          <w:sz w:val="20"/>
        </w:rPr>
        <w:t>Start Date and Time: _________________________________________________</w:t>
      </w:r>
    </w:p>
    <w:p>
      <w:r>
        <w:rPr>
          <w:b w:val="0"/>
          <w:sz w:val="20"/>
        </w:rPr>
        <w:t>End Date and Time: ___________________________________________________</w:t>
      </w:r>
    </w:p>
    <w:p/>
    <w:p>
      <w:r>
        <w:rPr>
          <w:b/>
          <w:sz w:val="20"/>
        </w:rPr>
        <w:t>Rent and Payment Terms:</w:t>
      </w:r>
    </w:p>
    <w:p>
      <w:r>
        <w:rPr>
          <w:b w:val="0"/>
          <w:sz w:val="20"/>
        </w:rPr>
        <w:t>Total Rental Fee: $____________________ USD</w:t>
      </w:r>
    </w:p>
    <w:p>
      <w:r>
        <w:rPr>
          <w:b w:val="0"/>
          <w:sz w:val="20"/>
        </w:rPr>
        <w:t>Deposit Amount (if any): $____________________ USD</w:t>
      </w:r>
    </w:p>
    <w:p>
      <w:r>
        <w:rPr>
          <w:b w:val="0"/>
          <w:sz w:val="20"/>
        </w:rPr>
        <w:t>Payment Schedule and Method: _________________________________________</w:t>
      </w:r>
    </w:p>
    <w:p>
      <w:r>
        <w:rPr>
          <w:b w:val="0"/>
          <w:sz w:val="20"/>
        </w:rPr>
        <w:t>Deposit Due Date: ____________________________________________________</w:t>
      </w:r>
    </w:p>
    <w:p>
      <w:r>
        <w:rPr>
          <w:b w:val="0"/>
          <w:sz w:val="20"/>
        </w:rPr>
        <w:t>Balance Due Date: ____________________________________________________</w:t>
      </w:r>
    </w:p>
    <w:p/>
    <w:p>
      <w:r>
        <w:rPr>
          <w:b/>
          <w:sz w:val="20"/>
        </w:rPr>
        <w:t>Use of the Venue:</w:t>
      </w:r>
    </w:p>
    <w:p>
      <w:r>
        <w:rPr>
          <w:b w:val="0"/>
          <w:sz w:val="20"/>
        </w:rPr>
        <w:t>Lessee shall use the venue solely for lawful purposes and in compliance with all applicable laws, ordinances, and regulations. No illegal activities or nuisances shall be permitted.</w:t>
      </w:r>
    </w:p>
    <w:p>
      <w:r>
        <w:rPr>
          <w:b w:val="0"/>
          <w:sz w:val="20"/>
        </w:rPr>
        <w:t>Lessee shall not assign or sublet the venue without prior written consent of the Lessor.</w:t>
      </w:r>
    </w:p>
    <w:p/>
    <w:p>
      <w:r>
        <w:rPr>
          <w:b/>
          <w:sz w:val="20"/>
        </w:rPr>
        <w:t>Responsibilities and Obligations:</w:t>
      </w:r>
    </w:p>
    <w:p>
      <w:r>
        <w:rPr>
          <w:b w:val="0"/>
          <w:sz w:val="20"/>
        </w:rPr>
        <w:t>Lessor Responsibilities:</w:t>
      </w:r>
    </w:p>
    <w:p>
      <w:r>
        <w:rPr>
          <w:b w:val="0"/>
          <w:sz w:val="20"/>
        </w:rPr>
        <w:t>- Provide venue in clean and safe condition.</w:t>
      </w:r>
    </w:p>
    <w:p>
      <w:r>
        <w:rPr>
          <w:b w:val="0"/>
          <w:sz w:val="20"/>
        </w:rPr>
        <w:t>- Ensure all included equipment and amenities are operational unless otherwise stated.</w:t>
      </w:r>
    </w:p>
    <w:p/>
    <w:p>
      <w:r>
        <w:rPr>
          <w:b w:val="0"/>
          <w:sz w:val="20"/>
        </w:rPr>
        <w:t>Lessee Responsibilities:</w:t>
      </w:r>
    </w:p>
    <w:p>
      <w:r>
        <w:rPr>
          <w:b w:val="0"/>
          <w:sz w:val="20"/>
        </w:rPr>
        <w:t>- Comply with all house rules and regulations provided by Lessor.</w:t>
      </w:r>
    </w:p>
    <w:p>
      <w:r>
        <w:rPr>
          <w:b w:val="0"/>
          <w:sz w:val="20"/>
        </w:rPr>
        <w:t>- Obtain all necessary permits and licenses for the event.</w:t>
      </w:r>
    </w:p>
    <w:p>
      <w:r>
        <w:rPr>
          <w:b w:val="0"/>
          <w:sz w:val="20"/>
        </w:rPr>
        <w:t>- Ensure proper conduct of all attendees.</w:t>
      </w:r>
    </w:p>
    <w:p>
      <w:r>
        <w:rPr>
          <w:b w:val="0"/>
          <w:sz w:val="20"/>
        </w:rPr>
        <w:t>- Return venue in same condition, ordinary wear and tear excepted.</w:t>
      </w:r>
    </w:p>
    <w:p/>
    <w:p>
      <w:r>
        <w:rPr>
          <w:b/>
          <w:sz w:val="20"/>
        </w:rPr>
        <w:t>Cancellation and Refund Policy:</w:t>
      </w:r>
    </w:p>
    <w:p>
      <w:r>
        <w:rPr>
          <w:b w:val="0"/>
          <w:sz w:val="20"/>
        </w:rPr>
        <w:t>Cancellation by Lessee must be made in writing. Refunds of deposits or rental fees are subject to the following conditions:</w:t>
      </w:r>
    </w:p>
    <w:p>
      <w:r>
        <w:rPr>
          <w:b w:val="0"/>
          <w:sz w:val="20"/>
        </w:rPr>
        <w:t>- Cancellations made _______________ days prior to rental date receive a full refund minus any non-refundable fees.</w:t>
      </w:r>
    </w:p>
    <w:p>
      <w:r>
        <w:rPr>
          <w:b w:val="0"/>
          <w:sz w:val="20"/>
        </w:rPr>
        <w:t>- Cancellations made less than _______________ days prior to rental date may forfeit deposit and/or rental fees as specified.</w:t>
      </w:r>
    </w:p>
    <w:p/>
    <w:p>
      <w:r>
        <w:rPr>
          <w:b/>
          <w:sz w:val="20"/>
        </w:rPr>
        <w:t>Indemnification and Liability:</w:t>
      </w:r>
    </w:p>
    <w:p>
      <w:r>
        <w:rPr>
          <w:b w:val="0"/>
          <w:sz w:val="20"/>
        </w:rPr>
        <w:t>Lessee agrees to indemnify, defend, and hold harmless Lessor, its agents, employees, and representatives from any claims, damages, liabilities, or expenses arising out of Lessee’s use of the venue.</w:t>
      </w:r>
    </w:p>
    <w:p>
      <w:r>
        <w:rPr>
          <w:b w:val="0"/>
          <w:sz w:val="20"/>
        </w:rPr>
        <w:t>Lessee assumes all risk of loss, damage, or injury to persons or property arising from use of the venue.</w:t>
      </w:r>
    </w:p>
    <w:p/>
    <w:p>
      <w:r>
        <w:rPr>
          <w:b/>
          <w:sz w:val="20"/>
        </w:rPr>
        <w:t>Insurance:</w:t>
      </w:r>
    </w:p>
    <w:p>
      <w:r>
        <w:rPr>
          <w:b w:val="0"/>
          <w:sz w:val="20"/>
        </w:rPr>
        <w:t>Lessee shall obtain and maintain liability insurance covering the event with minimum coverage of $____________________ USD and provide proof of insurance to Lessor upon request.</w:t>
      </w:r>
    </w:p>
    <w:p/>
    <w:p>
      <w:r>
        <w:rPr>
          <w:b/>
          <w:sz w:val="20"/>
        </w:rPr>
        <w:t>Damage and Repairs:</w:t>
      </w:r>
    </w:p>
    <w:p>
      <w:r>
        <w:rPr>
          <w:b w:val="0"/>
          <w:sz w:val="20"/>
        </w:rPr>
        <w:t>Lessee shall be responsible for any damage to the venue or property caused by Lessee or event attendees. Lessee agrees to reimburse Lessor for repair or replacement costs within _______________ days of written notice.</w:t>
      </w:r>
    </w:p>
    <w:p/>
    <w:p>
      <w:r>
        <w:rPr>
          <w:b/>
          <w:sz w:val="20"/>
        </w:rPr>
        <w:t>Force Majeure:</w:t>
      </w:r>
    </w:p>
    <w:p>
      <w:r>
        <w:rPr>
          <w:b w:val="0"/>
          <w:sz w:val="20"/>
        </w:rPr>
        <w:t>Neither party shall be liable for failure or delay in performance due to causes beyond their reasonable control, including but not limited to natural disasters, governmental actions, or other events of force majeure.</w:t>
      </w:r>
    </w:p>
    <w:p/>
    <w:p>
      <w:r>
        <w:rPr>
          <w:b/>
          <w:sz w:val="20"/>
        </w:rPr>
        <w:t>Governing Law and Jurisdiction:</w:t>
      </w:r>
    </w:p>
    <w:p>
      <w:r>
        <w:rPr>
          <w:b w:val="0"/>
          <w:sz w:val="20"/>
        </w:rPr>
        <w:t>This Agreement shall be governed by and construed in accordance with the laws of the State of _______________. Any dispute arising out of or related to this Agreement shall be subject to the exclusive jurisdiction of the courts located in _______________.</w:t>
      </w:r>
    </w:p>
    <w:p/>
    <w:p>
      <w:r>
        <w:rPr>
          <w:b/>
          <w:sz w:val="20"/>
        </w:rPr>
        <w:t>Entire Agreement and Amendments:</w:t>
      </w:r>
    </w:p>
    <w:p>
      <w:r>
        <w:rPr>
          <w:b w:val="0"/>
          <w:sz w:val="20"/>
        </w:rPr>
        <w:t>This Agreement constitutes the entire agreement between the parties and supersedes all prior understandings. Any amendments or modifications must be in writing signed by both parties.</w:t>
      </w:r>
    </w:p>
    <w:p/>
    <w:p/>
    <w:p>
      <w:r>
        <w:rPr>
          <w:b w:val="0"/>
          <w:sz w:val="20"/>
        </w:rPr>
        <w:t>Place of Agreement: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(Venue Owner)</w:t>
            </w:r>
          </w:p>
        </w:tc>
        <w:tc>
          <w:tcPr>
            <w:tcW w:type="dxa" w:w="4986"/>
            <w:tcBorders>
              <w:top w:val="nil"/>
              <w:left w:val="nil"/>
              <w:bottom w:val="nil"/>
              <w:right w:val="nil"/>
              <w:insideH w:val="nil"/>
              <w:insideV w:val="nil"/>
            </w:tcBorders>
          </w:tcPr>
          <w:p>
            <w:pPr>
              <w:jc w:val="center"/>
            </w:pPr>
            <w:r>
              <w:t>LESSEE (Renter)</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https://contracttemplate-us.com/venue-contract/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venue-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