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UNINSURED CONTRACTOR WAIVER AND RELEASE FORM</w:t>
      </w:r>
    </w:p>
    <w:p/>
    <w:p/>
    <w:p>
      <w:r>
        <w:rPr>
          <w:b w:val="0"/>
          <w:sz w:val="20"/>
        </w:rPr>
        <w:t>This Uninsured Contractor Waiver and Release Form (the "Agreement") is entered into by and between the property owner or authorized representative ("Property Owner") and the contractor or subcontractor performing work at the Property Owner's premises ("Contractor"). The Contractor acknowledges and agrees to the following terms and conditions as a prerequisite for performing any work on the property.</w:t>
      </w:r>
    </w:p>
    <w:p/>
    <w:p/>
    <w:p>
      <w:r>
        <w:rPr>
          <w:b/>
          <w:sz w:val="20"/>
        </w:rPr>
        <w:t>Contractor Information:</w:t>
      </w:r>
    </w:p>
    <w:p>
      <w:r>
        <w:rPr>
          <w:b w:val="0"/>
          <w:sz w:val="20"/>
        </w:rPr>
        <w:t>Name of Contractor/Company: _______________________________________________</w:t>
      </w:r>
    </w:p>
    <w:p>
      <w:r>
        <w:rPr>
          <w:b w:val="0"/>
          <w:sz w:val="20"/>
        </w:rPr>
        <w:t>Contact Person: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Project Information:</w:t>
      </w:r>
    </w:p>
    <w:p>
      <w:r>
        <w:rPr>
          <w:b w:val="0"/>
          <w:sz w:val="20"/>
        </w:rPr>
        <w:t>Property Address: _________________________________________________________</w:t>
      </w:r>
    </w:p>
    <w:p>
      <w:r>
        <w:rPr>
          <w:b w:val="0"/>
          <w:sz w:val="20"/>
        </w:rPr>
        <w:t>Description of Work to be Performed: _______________________________________</w:t>
      </w:r>
    </w:p>
    <w:p>
      <w:r>
        <w:rPr>
          <w:b w:val="0"/>
          <w:sz w:val="20"/>
        </w:rPr>
        <w:t>Estimated Completion Date: ________________________________________________</w:t>
      </w:r>
    </w:p>
    <w:p/>
    <w:p/>
    <w:p>
      <w:r>
        <w:rPr>
          <w:b/>
          <w:sz w:val="20"/>
        </w:rPr>
        <w:t>1. Acknowledgment of No Insurance.</w:t>
      </w:r>
    </w:p>
    <w:p>
      <w:r>
        <w:rPr>
          <w:b w:val="0"/>
          <w:sz w:val="20"/>
        </w:rPr>
        <w:t>The Contractor acknowledges that it does not maintain workers’ compensation insurance and/or general liability insurance covering the work to be performed at the Property Owner’s premises. The Contractor accepts full responsibility for any injuries, damages, claims, or losses arising from or related to the work performed.</w:t>
      </w:r>
    </w:p>
    <w:p/>
    <w:p>
      <w:r>
        <w:rPr>
          <w:b/>
          <w:sz w:val="20"/>
        </w:rPr>
        <w:t>2. Waiver of Claims Against Property Owner.</w:t>
      </w:r>
    </w:p>
    <w:p>
      <w:r>
        <w:rPr>
          <w:b w:val="0"/>
          <w:sz w:val="20"/>
        </w:rPr>
        <w:t>The Contractor hereby waives, releases, and discharges any and all claims, demands, liabilities, or causes of action against the Property Owner, its agents, employees, and representatives arising out of or related to injuries, damages, or losses sustained during or as a result of the Contractor’s work, including but not limited to bodily injury, property damage, or consequential damages, regardless of fault or negligence of the Property Owner.</w:t>
      </w:r>
    </w:p>
    <w:p/>
    <w:p>
      <w:r>
        <w:rPr>
          <w:b/>
          <w:sz w:val="20"/>
        </w:rPr>
        <w:t>3. Indemnification.</w:t>
      </w:r>
    </w:p>
    <w:p>
      <w:r>
        <w:rPr>
          <w:b w:val="0"/>
          <w:sz w:val="20"/>
        </w:rPr>
        <w:t>The Contractor agrees to indemnify, defend, and hold harmless the Property Owner and its agents, employees, and representatives from any and all claims, damages, losses, liabilities, costs, or expenses, including attorneys’ fees, arising from or connected to the Contractor’s work, acts, omissions, or breach of this Agreement.</w:t>
      </w:r>
    </w:p>
    <w:p/>
    <w:p>
      <w:r>
        <w:rPr>
          <w:b/>
          <w:sz w:val="20"/>
        </w:rPr>
        <w:t>4. Assumption of Risk.</w:t>
      </w:r>
    </w:p>
    <w:p>
      <w:r>
        <w:rPr>
          <w:b w:val="0"/>
          <w:sz w:val="20"/>
        </w:rPr>
        <w:t>The Contractor acknowledges and assumes all risks related to the work to be performed, including risks of injury to persons or damage to property. The Contractor voluntarily assumes such risks and agrees to exercise all necessary precautions to minimize such risks.</w:t>
      </w:r>
    </w:p>
    <w:p/>
    <w:p>
      <w:r>
        <w:rPr>
          <w:b/>
          <w:sz w:val="20"/>
        </w:rPr>
        <w:t>5. Compliance with Laws and Regulations.</w:t>
      </w:r>
    </w:p>
    <w:p>
      <w:r>
        <w:rPr>
          <w:b w:val="0"/>
          <w:sz w:val="20"/>
        </w:rPr>
        <w:t>The Contractor shall perform all work in compliance with all applicable federal, state, and local laws, statutes, regulations, codes, and ordinances. The Contractor shall obtain all necessary permits and licenses required for the performance of the work.</w:t>
      </w:r>
    </w:p>
    <w:p/>
    <w:p>
      <w:r>
        <w:rPr>
          <w:b/>
          <w:sz w:val="20"/>
        </w:rPr>
        <w:t>6. No Employment Relationship.</w:t>
      </w:r>
    </w:p>
    <w:p>
      <w:r>
        <w:rPr>
          <w:b w:val="0"/>
          <w:sz w:val="20"/>
        </w:rPr>
        <w:t>The Contractor acknowledges that it is an independent contractor and not an employee, agent, or representative of the Property Owner. Nothing in this Agreement shall be construed as creating an employment, partnership, joint venture, or agency relationship between the parties.</w:t>
      </w:r>
    </w:p>
    <w:p/>
    <w:p>
      <w:r>
        <w:rPr>
          <w:b/>
          <w:sz w:val="20"/>
        </w:rPr>
        <w:t>7. Severability.</w:t>
      </w:r>
    </w:p>
    <w:p>
      <w:r>
        <w:rPr>
          <w:b w:val="0"/>
          <w:sz w:val="20"/>
        </w:rPr>
        <w:t>If any provision of this Agreement is found to be invalid or unenforceable by a court of competent jurisdiction, the remaining provisions shall remain in full force and effect.</w:t>
      </w:r>
    </w:p>
    <w:p/>
    <w:p>
      <w:r>
        <w:rPr>
          <w:b/>
          <w:sz w:val="20"/>
        </w:rPr>
        <w:t>8. Governing Law and Venue.</w:t>
      </w:r>
    </w:p>
    <w:p>
      <w:r>
        <w:rPr>
          <w:b w:val="0"/>
          <w:sz w:val="20"/>
        </w:rPr>
        <w:t>This Agreement shall be governed by and construed in accordance with the laws of the state in which the work is performed, without regard to its conflict of law principles. Any legal action arising under this Agreement shall be brought exclusively in the state or federal courts located within such state.</w:t>
      </w:r>
    </w:p>
    <w:p/>
    <w:p>
      <w:r>
        <w:rPr>
          <w:b/>
          <w:sz w:val="20"/>
        </w:rPr>
        <w:t>9. Entire Agreement.</w:t>
      </w:r>
    </w:p>
    <w:p>
      <w:r>
        <w:rPr>
          <w:b w:val="0"/>
          <w:sz w:val="20"/>
        </w:rPr>
        <w:t>This Agreement constitutes the entire understanding between the parties regarding the subject matter herein and supersedes all prior negotiations, representations, or agreements, whether written or oral.</w:t>
      </w:r>
    </w:p>
    <w:p/>
    <w:p/>
    <w:p>
      <w:r>
        <w:rPr>
          <w:b/>
          <w:sz w:val="20"/>
        </w:rPr>
        <w:t>Contractor Certification and Signature:</w:t>
      </w:r>
    </w:p>
    <w:p>
      <w:r>
        <w:rPr>
          <w:b w:val="0"/>
          <w:sz w:val="20"/>
        </w:rPr>
        <w:t>By signing below, the Contractor certifies that they have carefully read and fully understand this Uninsured Contractor Waiver and Release Form, acknowledges all risks, and agrees to be bound by its terms.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PROPERTY OWNER / AUTHORIZED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_________________________</w:t>
            </w:r>
          </w:p>
        </w:tc>
        <w:tc>
          <w:tcPr>
            <w:tcW w:type="dxa" w:w="4986"/>
            <w:tcBorders>
              <w:top w:val="nil"/>
              <w:left w:val="nil"/>
              <w:bottom w:val="nil"/>
              <w:right w:val="nil"/>
              <w:insideH w:val="nil"/>
              <w:insideV w:val="nil"/>
            </w:tcBorders>
          </w:tcPr>
          <w:p>
            <w:pPr>
              <w:jc w:val="center"/>
            </w:pPr>
            <w:r>
              <w:t>Name (Print): _________________________</w:t>
            </w:r>
          </w:p>
        </w:tc>
      </w:tr>
    </w:tbl>
    <w:p/>
    <w:p/>
    <w:p>
      <w:r>
        <w:rPr>
          <w:b/>
          <w:sz w:val="20"/>
        </w:rPr>
        <w:t>Witness (Optional):</w:t>
      </w:r>
    </w:p>
    <w:p>
      <w:r>
        <w:rPr>
          <w:b w:val="0"/>
          <w:sz w:val="20"/>
        </w:rPr>
        <w:t>Name: ______________________________________________________________</w:t>
      </w:r>
    </w:p>
    <w:p>
      <w:r>
        <w:rPr>
          <w:b w:val="0"/>
          <w:sz w:val="20"/>
        </w:rPr>
        <w:t>Signature: __________________________________________________________</w:t>
      </w:r>
    </w:p>
    <w:p>
      <w:r>
        <w:rPr>
          <w:b w:val="0"/>
          <w:sz w:val="20"/>
        </w:rPr>
        <w:t>Date: _______________________________________________________________</w:t>
      </w:r>
    </w:p>
    <w:p/>
    <w:p/>
    <w:p>
      <w:r>
        <w:rPr>
          <w:b/>
          <w:sz w:val="20"/>
        </w:rPr>
        <w:t>Notary Acknowledgment (If Required):</w:t>
      </w:r>
    </w:p>
    <w:p>
      <w:r>
        <w:rPr>
          <w:b w:val="0"/>
          <w:sz w:val="20"/>
        </w:rPr>
        <w:t>State of _______________________</w:t>
      </w:r>
    </w:p>
    <w:p>
      <w:r>
        <w:rPr>
          <w:b w:val="0"/>
          <w:sz w:val="20"/>
        </w:rPr>
        <w:t>County of ______________________</w:t>
      </w:r>
    </w:p>
    <w:p>
      <w:r>
        <w:rPr>
          <w:b w:val="0"/>
          <w:sz w:val="20"/>
        </w:rPr>
        <w:t>On this _______ day of ________________, before me, the undersigned notary public, personally appeared _______________________________, proved to me through satisfactory evidence of identification to be the person(s) whose name(s) is/are subscribed to this instrument, and acknowledged to me that he/she/they executed the same in his/her/their authorized capacity, and that by his/her/their signature(s) on the instrument the person(s), or the entity upon behalf of which the person(s) acted, executed the instrument.</w:t>
      </w:r>
    </w:p>
    <w:p>
      <w:r>
        <w:rPr>
          <w:b w:val="0"/>
          <w:sz w:val="20"/>
        </w:rPr>
        <w:t>Witness my hand and official seal.</w:t>
      </w:r>
    </w:p>
    <w:p>
      <w:r>
        <w:rPr>
          <w:b w:val="0"/>
          <w:sz w:val="20"/>
        </w:rPr>
        <w:br/>
        <w:br/>
        <w:t>Notary Signature: ________________________________</w:t>
      </w:r>
    </w:p>
    <w:p>
      <w:r>
        <w:rPr>
          <w:b w:val="0"/>
          <w:sz w:val="20"/>
        </w:rPr>
        <w:t>My commission expires: __________________________</w:t>
      </w:r>
    </w:p>
    <w:p/>
    <w:p/>
    <w:p>
      <w:r>
        <w:br w:type="page"/>
      </w:r>
    </w:p>
    <w:p>
      <w:pPr>
        <w:jc w:val="center"/>
      </w:pPr>
      <w:r>
        <w:rPr>
          <w:color w:val="555555"/>
          <w:sz w:val="24"/>
        </w:rPr>
        <w:t>Original source of this document:</w:t>
      </w:r>
    </w:p>
    <w:p>
      <w:pPr>
        <w:jc w:val="center"/>
      </w:pPr>
      <w:hyperlink r:id="rId9">
        <w:r>
          <w:rPr>
            <w:color w:val="0000FF"/>
            <w:u w:val="single"/>
          </w:rPr>
          <w:t>https://contracttemplate-us.com/uninsured-contractor-waiver-form/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uninsured-contractor-waiver-form/"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