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USER-GENERATED CONTENT CREATOR AGREEMENT</w:t>
      </w:r>
    </w:p>
    <w:p/>
    <w:p>
      <w:r>
        <w:rPr>
          <w:b/>
          <w:sz w:val="20"/>
        </w:rPr>
        <w:t>This User-Generated Content Creator Agreement (the “Agreement”) is made by and between:</w:t>
      </w:r>
    </w:p>
    <w:p>
      <w:r>
        <w:rPr>
          <w:b w:val="0"/>
          <w:sz w:val="20"/>
        </w:rPr>
        <w:t>Company / Brand Name: _________________________________________________</w:t>
      </w:r>
    </w:p>
    <w:p>
      <w:r>
        <w:rPr>
          <w:b w:val="0"/>
          <w:sz w:val="20"/>
        </w:rPr>
        <w:t>Address: ______________________________________________________________</w:t>
      </w:r>
    </w:p>
    <w:p>
      <w:r>
        <w:rPr>
          <w:b w:val="0"/>
          <w:sz w:val="20"/>
        </w:rPr>
        <w:t>Contact Person: ________________________________________________________</w:t>
      </w:r>
    </w:p>
    <w:p>
      <w:r>
        <w:rPr>
          <w:b w:val="0"/>
          <w:sz w:val="20"/>
        </w:rPr>
      </w:r>
    </w:p>
    <w:p>
      <w:r>
        <w:rPr>
          <w:b w:val="0"/>
          <w:sz w:val="20"/>
        </w:rPr>
        <w:t>and</w:t>
      </w:r>
    </w:p>
    <w:p>
      <w:r>
        <w:rPr>
          <w:b w:val="0"/>
          <w:sz w:val="20"/>
        </w:rPr>
      </w:r>
    </w:p>
    <w:p>
      <w:r>
        <w:rPr>
          <w:b/>
          <w:sz w:val="20"/>
        </w:rPr>
        <w:t>Content Creator:</w:t>
      </w:r>
    </w:p>
    <w:p>
      <w:r>
        <w:rPr>
          <w:b w:val="0"/>
          <w:sz w:val="20"/>
        </w:rPr>
        <w:t>Full Legal Name: ______________________________________________________</w:t>
      </w:r>
    </w:p>
    <w:p>
      <w:r>
        <w:rPr>
          <w:b w:val="0"/>
          <w:sz w:val="20"/>
        </w:rPr>
        <w:t>Address: ______________________________________________________________</w:t>
      </w:r>
    </w:p>
    <w:p>
      <w:r>
        <w:rPr>
          <w:b w:val="0"/>
          <w:sz w:val="20"/>
        </w:rPr>
        <w:t>Email: ________________________________________________________________</w:t>
      </w:r>
    </w:p>
    <w:p>
      <w:r>
        <w:rPr>
          <w:b w:val="0"/>
          <w:sz w:val="20"/>
        </w:rPr>
        <w:t>Phone: ________________________________________________________________</w:t>
      </w:r>
    </w:p>
    <w:p/>
    <w:p>
      <w:r>
        <w:rPr>
          <w:b/>
          <w:sz w:val="20"/>
        </w:rPr>
        <w:t>RECITALS</w:t>
      </w:r>
    </w:p>
    <w:p>
      <w:r>
        <w:rPr>
          <w:b w:val="0"/>
          <w:sz w:val="20"/>
        </w:rPr>
        <w:t>WHEREAS, the Company desires to engage the Content Creator to produce certain user-generated content as defined herein;</w:t>
      </w:r>
    </w:p>
    <w:p>
      <w:r>
        <w:rPr>
          <w:b w:val="0"/>
          <w:sz w:val="20"/>
        </w:rPr>
        <w:t>WHEREAS, the Content Creator agrees to provide such content under the terms and conditions of this Agreement;</w:t>
      </w:r>
    </w:p>
    <w:p>
      <w:r>
        <w:rPr>
          <w:b w:val="0"/>
          <w:sz w:val="20"/>
        </w:rPr>
        <w:t>NOW, THEREFORE, in consideration of the mutual promises and covenants contained herein, the parties agree as follows:</w:t>
      </w:r>
    </w:p>
    <w:p/>
    <w:p>
      <w:r>
        <w:rPr>
          <w:b/>
          <w:sz w:val="20"/>
        </w:rPr>
        <w:t>1. Scope of Work</w:t>
      </w:r>
    </w:p>
    <w:p>
      <w:r>
        <w:rPr>
          <w:b w:val="0"/>
          <w:sz w:val="20"/>
        </w:rPr>
        <w:t>1.1 The Content Creator shall produce and deliver original user-generated content ("Content") as described in Exhibit A attached hereto and incorporated by reference.</w:t>
      </w:r>
    </w:p>
    <w:p>
      <w:r>
        <w:rPr>
          <w:b w:val="0"/>
          <w:sz w:val="20"/>
        </w:rPr>
        <w:t>1.2 Content may include, but is not limited to, photos, videos, written posts, reviews, testimonials, and social media shares.</w:t>
      </w:r>
    </w:p>
    <w:p>
      <w:r>
        <w:rPr>
          <w:b w:val="0"/>
          <w:sz w:val="20"/>
        </w:rPr>
        <w:t>1.3 The Content Creator agrees to comply with brand guidelines, quality standards, and content deadlines specified by the Company.</w:t>
      </w:r>
    </w:p>
    <w:p/>
    <w:p>
      <w:r>
        <w:rPr>
          <w:b/>
          <w:sz w:val="20"/>
        </w:rPr>
        <w:t>2. Compensation</w:t>
      </w:r>
    </w:p>
    <w:p>
      <w:r>
        <w:rPr>
          <w:b w:val="0"/>
          <w:sz w:val="20"/>
        </w:rPr>
        <w:t>2.1 The Company shall pay the Content Creator the fees set forth in Exhibit B in exchange for the rights granted herein.</w:t>
      </w:r>
    </w:p>
    <w:p>
      <w:r>
        <w:rPr>
          <w:b w:val="0"/>
          <w:sz w:val="20"/>
        </w:rPr>
        <w:t>2.2 Unless otherwise specified, payments shall be made within thirty (30) days following delivery and acceptance of the Content.</w:t>
      </w:r>
    </w:p>
    <w:p>
      <w:r>
        <w:rPr>
          <w:b w:val="0"/>
          <w:sz w:val="20"/>
        </w:rPr>
        <w:t>2.3 The Content Creator is responsible for all taxes and other governmental charges arising from the compensation received.</w:t>
      </w:r>
    </w:p>
    <w:p/>
    <w:p>
      <w:r>
        <w:rPr>
          <w:b/>
          <w:sz w:val="20"/>
        </w:rPr>
        <w:t>3. Content Delivery and Acceptance</w:t>
      </w:r>
    </w:p>
    <w:p>
      <w:r>
        <w:rPr>
          <w:b w:val="0"/>
          <w:sz w:val="20"/>
        </w:rPr>
        <w:t>3.1 The Content Creator shall deliver the Content to the Company in the agreed format, via agreed delivery methods.</w:t>
      </w:r>
    </w:p>
    <w:p>
      <w:r>
        <w:rPr>
          <w:b w:val="0"/>
          <w:sz w:val="20"/>
        </w:rPr>
        <w:t>3.2 The Company shall have a period of seven (7) calendar days to review and accept or reject the Content.</w:t>
      </w:r>
    </w:p>
    <w:p>
      <w:r>
        <w:rPr>
          <w:b w:val="0"/>
          <w:sz w:val="20"/>
        </w:rPr>
        <w:t>3.3 If the Content is rejected, the Company shall provide specific reasons, and the Content Creator shall have a reasonable opportunity to correct and resubmit the Content.</w:t>
      </w:r>
    </w:p>
    <w:p/>
    <w:p>
      <w:r>
        <w:rPr>
          <w:b/>
          <w:sz w:val="20"/>
        </w:rPr>
        <w:t>4. Grant of Rights and Ownership</w:t>
      </w:r>
    </w:p>
    <w:p>
      <w:r>
        <w:rPr>
          <w:b w:val="0"/>
          <w:sz w:val="20"/>
        </w:rPr>
        <w:t>4.1 Upon full payment, the Content Creator hereby grants and assigns to the Company all worldwide right, title, and interest in and to the Content, including all copyrights and intellectual property rights.</w:t>
      </w:r>
    </w:p>
    <w:p>
      <w:r>
        <w:rPr>
          <w:b w:val="0"/>
          <w:sz w:val="20"/>
        </w:rPr>
        <w:t>4.2 The Company shall have the exclusive, perpetual, irrevocable, sublicensable, transferable right to use, reproduce, distribute, publicly display, perform, modify, and create derivative works of the Content, in any media now known or hereafter developed.</w:t>
      </w:r>
    </w:p>
    <w:p>
      <w:r>
        <w:rPr>
          <w:b w:val="0"/>
          <w:sz w:val="20"/>
        </w:rPr>
        <w:t>4.3 The Content Creator represents and warrants that the Content is original, does not infringe any third-party rights, and that the Content Creator has all rights necessary to grant this license and assignment.</w:t>
      </w:r>
    </w:p>
    <w:p/>
    <w:p>
      <w:r>
        <w:rPr>
          <w:b/>
          <w:sz w:val="20"/>
        </w:rPr>
        <w:t>5. Representations and Warranties</w:t>
      </w:r>
    </w:p>
    <w:p>
      <w:r>
        <w:rPr>
          <w:b w:val="0"/>
          <w:sz w:val="20"/>
        </w:rPr>
        <w:t>5.1 The Content Creator warrants that the Content does not contain any unlawful, defamatory, obscene, or infringing material.</w:t>
      </w:r>
    </w:p>
    <w:p>
      <w:r>
        <w:rPr>
          <w:b w:val="0"/>
          <w:sz w:val="20"/>
        </w:rPr>
        <w:t>5.2 The Content Creator agrees to indemnify, defend and hold harmless the Company and its affiliates from any claims, damages, or costs arising out of any breach of these warranties.</w:t>
      </w:r>
    </w:p>
    <w:p/>
    <w:p>
      <w:r>
        <w:rPr>
          <w:b/>
          <w:sz w:val="20"/>
        </w:rPr>
        <w:t>6. Confidentiality</w:t>
      </w:r>
    </w:p>
    <w:p>
      <w:r>
        <w:rPr>
          <w:b w:val="0"/>
          <w:sz w:val="20"/>
        </w:rPr>
        <w:t>6.1 The parties acknowledge that during the course of this Agreement, each may receive confidential information of the other.</w:t>
      </w:r>
    </w:p>
    <w:p>
      <w:r>
        <w:rPr>
          <w:b w:val="0"/>
          <w:sz w:val="20"/>
        </w:rPr>
        <w:t>6.2 Neither party shall disclose such confidential information to any third party without prior written consent, except as required by law.</w:t>
      </w:r>
    </w:p>
    <w:p>
      <w:r>
        <w:rPr>
          <w:b w:val="0"/>
          <w:sz w:val="20"/>
        </w:rPr>
        <w:t>6.3 This obligation shall survive termination of this Agreement.</w:t>
      </w:r>
    </w:p>
    <w:p/>
    <w:p>
      <w:r>
        <w:rPr>
          <w:b/>
          <w:sz w:val="20"/>
        </w:rPr>
        <w:t>7. Term and Termination</w:t>
      </w:r>
    </w:p>
    <w:p>
      <w:r>
        <w:rPr>
          <w:b w:val="0"/>
          <w:sz w:val="20"/>
        </w:rPr>
        <w:t>7.1 This Agreement shall commence upon execution and continue until all obligations have been fulfilled or until terminated by either party as provided herein.</w:t>
      </w:r>
    </w:p>
    <w:p>
      <w:r>
        <w:rPr>
          <w:b w:val="0"/>
          <w:sz w:val="20"/>
        </w:rPr>
        <w:t>7.2 Either party may terminate this Agreement immediately upon written notice if the other party breaches any material term and fails to cure within ten (10) days of notice.</w:t>
      </w:r>
    </w:p>
    <w:p>
      <w:r>
        <w:rPr>
          <w:b w:val="0"/>
          <w:sz w:val="20"/>
        </w:rPr>
        <w:t>7.3 Upon termination, the Content Creator shall cease all use of Company’s confidential information and return or destroy all such materials.</w:t>
      </w:r>
    </w:p>
    <w:p/>
    <w:p>
      <w:r>
        <w:rPr>
          <w:b/>
          <w:sz w:val="20"/>
        </w:rPr>
        <w:t>8. Independent Contractor</w:t>
      </w:r>
    </w:p>
    <w:p>
      <w:r>
        <w:rPr>
          <w:b w:val="0"/>
          <w:sz w:val="20"/>
        </w:rPr>
        <w:t>8.1 The Content Creator is an independent contractor and not an employee, agent, or partner of the Company.</w:t>
      </w:r>
    </w:p>
    <w:p>
      <w:r>
        <w:rPr>
          <w:b w:val="0"/>
          <w:sz w:val="20"/>
        </w:rPr>
        <w:t>8.2 The Content Creator is solely responsible for all taxes, insurance, and benefits related to compensation.</w:t>
      </w:r>
    </w:p>
    <w:p/>
    <w:p>
      <w:r>
        <w:rPr>
          <w:b/>
          <w:sz w:val="20"/>
        </w:rPr>
        <w:t>9. Indemnification</w:t>
      </w:r>
    </w:p>
    <w:p>
      <w:r>
        <w:rPr>
          <w:b w:val="0"/>
          <w:sz w:val="20"/>
        </w:rPr>
        <w:t>9.1 The Content Creator agrees to indemnify and hold harmless the Company, its officers, directors, employees, and agents from and against any claims, liabilities, damages, losses, and expenses arising out of or related to the Content or breach of this Agreement.</w:t>
      </w:r>
    </w:p>
    <w:p/>
    <w:p>
      <w:r>
        <w:rPr>
          <w:b/>
          <w:sz w:val="20"/>
        </w:rPr>
        <w:t>10. Limitation of Liability</w:t>
      </w:r>
    </w:p>
    <w:p>
      <w:r>
        <w:rPr>
          <w:b w:val="0"/>
          <w:sz w:val="20"/>
        </w:rPr>
        <w:t>10.1 To the maximum extent permitted by law, neither party shall be liable to the other for any indirect, incidental, consequential, special, or punitive damages arising under or relating to this Agreement.</w:t>
      </w:r>
    </w:p>
    <w:p>
      <w:r>
        <w:rPr>
          <w:b w:val="0"/>
          <w:sz w:val="20"/>
        </w:rPr>
        <w:t>10.2 The Company’s total liability under this Agreement shall not exceed the amount paid to the Content Creator hereunder.</w:t>
      </w:r>
    </w:p>
    <w:p/>
    <w:p>
      <w:r>
        <w:rPr>
          <w:b/>
          <w:sz w:val="20"/>
        </w:rPr>
        <w:t>11. Governing Law and Dispute Resolution</w:t>
      </w:r>
    </w:p>
    <w:p>
      <w:r>
        <w:rPr>
          <w:b w:val="0"/>
          <w:sz w:val="20"/>
        </w:rPr>
        <w:t>11.1 This Agreement shall be governed by and construed in accordance with the laws of the State of ____________, without regard to its conflicts of law principles.</w:t>
      </w:r>
    </w:p>
    <w:p>
      <w:r>
        <w:rPr>
          <w:b w:val="0"/>
          <w:sz w:val="20"/>
        </w:rPr>
        <w:t>11.2 Any disputes arising out of or related to this Agreement shall be resolved exclusively by binding arbitration in accordance with the rules of the American Arbitration Association, conducted in ____________.</w:t>
      </w:r>
    </w:p>
    <w:p>
      <w:r>
        <w:rPr>
          <w:b w:val="0"/>
          <w:sz w:val="20"/>
        </w:rPr>
        <w:t>11.3 Judgment upon the award rendered by the arbitrator(s) may be entered in any court having jurisdiction thereof.</w:t>
      </w:r>
    </w:p>
    <w:p/>
    <w:p>
      <w:r>
        <w:rPr>
          <w:b/>
          <w:sz w:val="20"/>
        </w:rPr>
        <w:t>12. Miscellaneous</w:t>
      </w:r>
    </w:p>
    <w:p>
      <w:r>
        <w:rPr>
          <w:b w:val="0"/>
          <w:sz w:val="20"/>
        </w:rPr>
        <w:t>12.1 Entire Agreement: This Agreement constitutes the entire understanding between the parties and supersedes all prior agreements and understandings relating to its subject matter.</w:t>
      </w:r>
    </w:p>
    <w:p>
      <w:r>
        <w:rPr>
          <w:b w:val="0"/>
          <w:sz w:val="20"/>
        </w:rPr>
        <w:t>12.2 Amendments: Any amendment or modification shall be in writing and signed by both parties.</w:t>
      </w:r>
    </w:p>
    <w:p>
      <w:r>
        <w:rPr>
          <w:b w:val="0"/>
          <w:sz w:val="20"/>
        </w:rPr>
        <w:t>12.3 Severability: If any provision is found invalid or unenforceable, the remaining provisions shall remain in full force and effect.</w:t>
      </w:r>
    </w:p>
    <w:p>
      <w:r>
        <w:rPr>
          <w:b w:val="0"/>
          <w:sz w:val="20"/>
        </w:rPr>
        <w:t>12.4 Waiver: Failure to enforce any provision shall not constitute a waiver of any other provision or right.</w:t>
      </w:r>
    </w:p>
    <w:p>
      <w:r>
        <w:rPr>
          <w:b w:val="0"/>
          <w:sz w:val="20"/>
        </w:rPr>
        <w:t>12.5 Assignment: Neither party may assign or transfer rights or obligations without prior written consent, except to successors in interest.</w:t>
      </w:r>
    </w:p>
    <w:p/>
    <w:p/>
    <w:p>
      <w:pPr>
        <w:jc w:val="center"/>
      </w:pPr>
      <w:r>
        <w:rPr>
          <w:b w:val="0"/>
          <w:sz w:val="20"/>
        </w:rPr>
        <w:t>IN WITNESS WHEREOF, the parties have executed this Agreement as of the date set forth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COMPANY / BRAND</w:t>
            </w:r>
          </w:p>
        </w:tc>
        <w:tc>
          <w:tcPr>
            <w:tcW w:type="dxa" w:w="4986"/>
            <w:tcBorders>
              <w:top w:val="nil"/>
              <w:left w:val="nil"/>
              <w:bottom w:val="nil"/>
              <w:right w:val="nil"/>
              <w:insideH w:val="nil"/>
              <w:insideV w:val="nil"/>
            </w:tcBorders>
          </w:tcPr>
          <w:p>
            <w:pPr>
              <w:jc w:val="center"/>
            </w:pPr>
            <w:r>
              <w:t>CONTENT CREATOR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w:t>
              <w:br/>
              <w:t>Title: _____________________________</w:t>
            </w:r>
          </w:p>
        </w:tc>
        <w:tc>
          <w:tcPr>
            <w:tcW w:type="dxa" w:w="4986"/>
            <w:tcBorders>
              <w:top w:val="nil"/>
              <w:left w:val="nil"/>
              <w:bottom w:val="nil"/>
              <w:right w:val="nil"/>
              <w:insideH w:val="nil"/>
              <w:insideV w:val="nil"/>
            </w:tcBorders>
          </w:tcPr>
          <w:p>
            <w:pPr>
              <w:jc w:val="center"/>
            </w:pPr>
            <w:r>
              <w:t>Name: 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https://contracttemplate-us.com/ugc-creator-contract/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ugc-creator-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