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TIMESHARE CONTRACT CANCELLATION LETTER</w:t>
      </w:r>
    </w:p>
    <w:p/>
    <w:p>
      <w:r>
        <w:rPr>
          <w:b/>
          <w:sz w:val="20"/>
        </w:rPr>
        <w:t>To:</w:t>
      </w:r>
    </w:p>
    <w:p>
      <w:r>
        <w:rPr>
          <w:b w:val="0"/>
          <w:sz w:val="20"/>
        </w:rPr>
        <w:t>Timeshare Resort/Company Name: 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Phone: _________________________________________________________________</w:t>
      </w:r>
    </w:p>
    <w:p/>
    <w:p>
      <w:r>
        <w:rPr>
          <w:b/>
          <w:sz w:val="20"/>
        </w:rPr>
        <w:t>From:</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Subject: NOTICE OF CANCELLATION OF TIMESHARE CONTRACT</w:t>
      </w:r>
    </w:p>
    <w:p/>
    <w:p>
      <w:r>
        <w:rPr>
          <w:b w:val="0"/>
          <w:sz w:val="20"/>
        </w:rPr>
        <w:t>Dear Sir/Madam,</w:t>
      </w:r>
    </w:p>
    <w:p/>
    <w:p>
      <w:r>
        <w:rPr>
          <w:b w:val="0"/>
          <w:sz w:val="20"/>
        </w:rPr>
        <w:t>I/we hereby notify you of my/our decision to cancel the timeshare contract executed with your company regarding the following timeshare interest. This notice is provided in accordance with applicable United States federal and state laws governing the cancellation rights of timeshare purchasers.</w:t>
      </w:r>
    </w:p>
    <w:p/>
    <w:p>
      <w:r>
        <w:rPr>
          <w:b/>
          <w:sz w:val="20"/>
        </w:rPr>
        <w:t>Contract Details:</w:t>
      </w:r>
    </w:p>
    <w:p>
      <w:r>
        <w:rPr>
          <w:b w:val="0"/>
          <w:sz w:val="20"/>
        </w:rPr>
        <w:t>Purchaser Name(s): ________________________________________________________</w:t>
      </w:r>
    </w:p>
    <w:p>
      <w:r>
        <w:rPr>
          <w:b w:val="0"/>
          <w:sz w:val="20"/>
        </w:rPr>
        <w:t>Contract Number: __________________________________________________________</w:t>
      </w:r>
    </w:p>
    <w:p>
      <w:r>
        <w:rPr>
          <w:b w:val="0"/>
          <w:sz w:val="20"/>
        </w:rPr>
        <w:t>Date of Contract Signing: _________________________________________________</w:t>
      </w:r>
    </w:p>
    <w:p>
      <w:r>
        <w:rPr>
          <w:b w:val="0"/>
          <w:sz w:val="20"/>
        </w:rPr>
        <w:t>Property/Unit Description: _________________________________________________</w:t>
      </w:r>
    </w:p>
    <w:p>
      <w:r>
        <w:rPr>
          <w:b w:val="0"/>
          <w:sz w:val="20"/>
        </w:rPr>
        <w:t>Resort Name and Location: _________________________________________________</w:t>
      </w:r>
    </w:p>
    <w:p/>
    <w:p>
      <w:r>
        <w:rPr>
          <w:b/>
          <w:sz w:val="20"/>
        </w:rPr>
        <w:t>Cancellation Statement:</w:t>
      </w:r>
    </w:p>
    <w:p>
      <w:r>
        <w:rPr>
          <w:b w:val="0"/>
          <w:sz w:val="20"/>
        </w:rPr>
        <w:t>I/we exercise the right to rescind and cancel the timeshare purchase contract without penalty and without any obligation on my/our part, as permitted by applicable law. Please consider this letter as my/our formal notice of cancellation effective immediately upon your receipt.</w:t>
      </w:r>
    </w:p>
    <w:p/>
    <w:p>
      <w:r>
        <w:rPr>
          <w:b/>
          <w:sz w:val="20"/>
        </w:rPr>
        <w:t>Refund Demand:</w:t>
      </w:r>
    </w:p>
    <w:p>
      <w:r>
        <w:rPr>
          <w:b w:val="0"/>
          <w:sz w:val="20"/>
        </w:rPr>
        <w:t>I/we request a full refund of all monies paid towards this timeshare purchase, including deposits, fees, and any other payments made in connection with the contract. Please process this refund promptly and remit it to the address provided above or by electronic transfer as preferred.</w:t>
      </w:r>
    </w:p>
    <w:p/>
    <w:p>
      <w:r>
        <w:rPr>
          <w:b/>
          <w:sz w:val="20"/>
        </w:rPr>
        <w:t>Return of Documents:</w:t>
      </w:r>
    </w:p>
    <w:p>
      <w:r>
        <w:rPr>
          <w:b w:val="0"/>
          <w:sz w:val="20"/>
        </w:rPr>
        <w:t>Please confirm receipt of this cancellation notice and provide written confirmation that the contract has been terminated and that no further obligations exist. Additionally, please return any original documents or contracts I/we previously submitted upon request.</w:t>
      </w:r>
    </w:p>
    <w:p/>
    <w:p>
      <w:r>
        <w:rPr>
          <w:b/>
          <w:sz w:val="20"/>
        </w:rPr>
        <w:t>Legal References:</w:t>
      </w:r>
    </w:p>
    <w:p>
      <w:r>
        <w:rPr>
          <w:b w:val="0"/>
          <w:sz w:val="20"/>
        </w:rPr>
        <w:t>This cancellation is made pursuant to the federal Truth in Lending Act (TILA), the Interstate Land Sales Full Disclosure Act (ILSFDA), and applicable state laws governing timeshare rescission rights. I/we reserve all rights and remedies under the law.</w:t>
      </w:r>
    </w:p>
    <w:p/>
    <w:p>
      <w:r>
        <w:rPr>
          <w:b/>
          <w:sz w:val="20"/>
        </w:rPr>
        <w:t>Additional Provisions:</w:t>
      </w:r>
    </w:p>
    <w:p>
      <w:r>
        <w:rPr>
          <w:b w:val="0"/>
          <w:sz w:val="20"/>
        </w:rPr>
        <w:t>1. I/we have retained copies of all signed documents and correspondence related to this timeshare purchase and cancellation.</w:t>
      </w:r>
    </w:p>
    <w:p>
      <w:r>
        <w:rPr>
          <w:b w:val="0"/>
          <w:sz w:val="20"/>
        </w:rPr>
        <w:t>2. This cancellation letter is sent via certified mail, return receipt requested, to ensure proof of delivery.</w:t>
      </w:r>
    </w:p>
    <w:p>
      <w:r>
        <w:rPr>
          <w:b w:val="0"/>
          <w:sz w:val="20"/>
        </w:rPr>
        <w:t>3. Any further communication should be directed to me/us at the contact information above.</w:t>
      </w:r>
    </w:p>
    <w:p/>
    <w:p>
      <w:r>
        <w:rPr>
          <w:b w:val="0"/>
          <w:sz w:val="20"/>
        </w:rPr>
        <w:t>Thank you for your prompt attention to this matter. I/we expect a written acknowledgment of this cancellation and refund processing within the legally required timeframe.</w:t>
      </w:r>
    </w:p>
    <w:p/>
    <w:p/>
    <w:p>
      <w:r>
        <w:rPr>
          <w:b w:val="0"/>
          <w:sz w:val="20"/>
        </w:rPr>
        <w:t>Sincerely,</w:t>
      </w:r>
    </w:p>
    <w:p/>
    <w:p/>
    <w:p/>
    <w:p>
      <w:r>
        <w:rPr>
          <w:b w:val="0"/>
          <w:sz w:val="20"/>
        </w:rPr>
        <w:t>Signature(s): ___________________________________________</w:t>
      </w:r>
    </w:p>
    <w:p/>
    <w:p>
      <w:r>
        <w:rPr>
          <w:b w:val="0"/>
          <w:sz w:val="20"/>
        </w:rPr>
        <w:t>Printed Name(s): _______________________________________</w:t>
      </w:r>
    </w:p>
    <w:p/>
    <w:p/>
    <w:p>
      <w:r>
        <w:rPr>
          <w:b w:val="0"/>
          <w:sz w:val="20"/>
        </w:rPr>
        <w:t>Place of Signature: _____________________________________</w:t>
      </w:r>
    </w:p>
    <w:p>
      <w:r>
        <w:rPr>
          <w:b w:val="0"/>
          <w:sz w:val="20"/>
        </w:rPr>
        <w:t>Date of Signature: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PURCHASER SIGNATURE</w:t>
            </w:r>
          </w:p>
        </w:tc>
        <w:tc>
          <w:tcPr>
            <w:tcW w:type="dxa" w:w="4986"/>
            <w:tcBorders>
              <w:top w:val="nil"/>
              <w:left w:val="nil"/>
              <w:bottom w:val="nil"/>
              <w:right w:val="nil"/>
              <w:insideH w:val="nil"/>
              <w:insideV w:val="nil"/>
            </w:tcBorders>
          </w:tcPr>
          <w:p>
            <w:pPr>
              <w:jc w:val="center"/>
            </w:pPr>
            <w:r>
              <w:t>WITNESS SIGNATURE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https://contracttemplate-us.com/timeshare-contract-cancellation-letter/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timeshare-contract-cancellation-letter/"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