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STUD DOG BREEDING AGREEMENT</w:t>
      </w:r>
    </w:p>
    <w:p/>
    <w:p>
      <w:r>
        <w:rPr>
          <w:b/>
          <w:sz w:val="20"/>
        </w:rPr>
        <w:t>This Stud Dog Breeding Agreement ("Agreement") is entered into by and between the undersigned parties:</w:t>
      </w:r>
    </w:p>
    <w:p/>
    <w:p>
      <w:r>
        <w:rPr>
          <w:b/>
          <w:sz w:val="20"/>
        </w:rPr>
        <w:t>1. Owner of Stud Dog ("Stud Owner"):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2. Owner of Female Dog ("Bitch Owner"):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3. Stud Dog Details:</w:t>
      </w:r>
    </w:p>
    <w:p>
      <w:r>
        <w:rPr>
          <w:b w:val="0"/>
          <w:sz w:val="20"/>
        </w:rPr>
        <w:t>Registered Name: _______________________________________________________</w:t>
      </w:r>
    </w:p>
    <w:p>
      <w:r>
        <w:rPr>
          <w:b w:val="0"/>
          <w:sz w:val="20"/>
        </w:rPr>
        <w:t>Breed: _________________________________________________________________</w:t>
      </w:r>
    </w:p>
    <w:p>
      <w:r>
        <w:rPr>
          <w:b w:val="0"/>
          <w:sz w:val="20"/>
        </w:rPr>
        <w:t>Registration Number: ____________________________________________________</w:t>
      </w:r>
    </w:p>
    <w:p>
      <w:r>
        <w:rPr>
          <w:b w:val="0"/>
          <w:sz w:val="20"/>
        </w:rPr>
        <w:t>Date of Birth: __________________________________________________________</w:t>
      </w:r>
    </w:p>
    <w:p>
      <w:r>
        <w:rPr>
          <w:b w:val="0"/>
          <w:sz w:val="20"/>
        </w:rPr>
        <w:t>Color and Markings: ____________________________________________________</w:t>
      </w:r>
    </w:p>
    <w:p/>
    <w:p>
      <w:r>
        <w:rPr>
          <w:b/>
          <w:sz w:val="20"/>
        </w:rPr>
        <w:t>4. Female Dog Details:</w:t>
      </w:r>
    </w:p>
    <w:p>
      <w:r>
        <w:rPr>
          <w:b w:val="0"/>
          <w:sz w:val="20"/>
        </w:rPr>
        <w:t>Registered Name: _______________________________________________________</w:t>
      </w:r>
    </w:p>
    <w:p>
      <w:r>
        <w:rPr>
          <w:b w:val="0"/>
          <w:sz w:val="20"/>
        </w:rPr>
        <w:t>Breed: _________________________________________________________________</w:t>
      </w:r>
    </w:p>
    <w:p>
      <w:r>
        <w:rPr>
          <w:b w:val="0"/>
          <w:sz w:val="20"/>
        </w:rPr>
        <w:t>Registration Number: ____________________________________________________</w:t>
      </w:r>
    </w:p>
    <w:p>
      <w:r>
        <w:rPr>
          <w:b w:val="0"/>
          <w:sz w:val="20"/>
        </w:rPr>
        <w:t>Date of Birth: __________________________________________________________</w:t>
      </w:r>
    </w:p>
    <w:p>
      <w:r>
        <w:rPr>
          <w:b w:val="0"/>
          <w:sz w:val="20"/>
        </w:rPr>
        <w:t>Color and Markings: ____________________________________________________</w:t>
      </w:r>
    </w:p>
    <w:p/>
    <w:p>
      <w:r>
        <w:rPr>
          <w:b/>
          <w:sz w:val="20"/>
        </w:rPr>
        <w:t>5. Terms of Breeding:</w:t>
      </w:r>
    </w:p>
    <w:p>
      <w:r>
        <w:rPr>
          <w:b w:val="0"/>
          <w:sz w:val="20"/>
        </w:rPr>
        <w:t>a) The Stud Owner agrees to breed the Stud Dog to the Female Dog owned by the Bitch Owner during the female's next heat cycle following the signing of this Agreement or at such time as the parties agree.</w:t>
      </w:r>
    </w:p>
    <w:p>
      <w:r>
        <w:rPr>
          <w:b w:val="0"/>
          <w:sz w:val="20"/>
        </w:rPr>
        <w:t>b) The Stud Owner warrants that the Stud Dog is in good health, free from communicable diseases, and is of sound temperament suitable for breeding.</w:t>
      </w:r>
    </w:p>
    <w:p>
      <w:r>
        <w:rPr>
          <w:b w:val="0"/>
          <w:sz w:val="20"/>
        </w:rPr>
        <w:t>c) The Bitch Owner warrants that the Female Dog is in good health, up-to-date on all vaccinations, free from communicable diseases, and suitable for breeding.</w:t>
      </w:r>
    </w:p>
    <w:p>
      <w:r>
        <w:rPr>
          <w:b w:val="0"/>
          <w:sz w:val="20"/>
        </w:rPr>
        <w:t>d) Both parties agree to provide veterinary health certificates prior to breeding if requested.</w:t>
      </w:r>
    </w:p>
    <w:p>
      <w:r>
        <w:rPr>
          <w:b w:val="0"/>
          <w:sz w:val="20"/>
        </w:rPr>
        <w:t>e) The breeding will be conducted by natural service or artificial insemination as mutually agreed.</w:t>
      </w:r>
    </w:p>
    <w:p>
      <w:r>
        <w:rPr>
          <w:b w:val="0"/>
          <w:sz w:val="20"/>
        </w:rPr>
        <w:t>f) The Bitch Owner shall notify the Stud Owner immediately upon confirmation of pregnancy or if the female fails to conceive.</w:t>
      </w:r>
    </w:p>
    <w:p/>
    <w:p>
      <w:r>
        <w:rPr>
          <w:b/>
          <w:sz w:val="20"/>
        </w:rPr>
        <w:t>6. Stud Fee and Payment:</w:t>
      </w:r>
    </w:p>
    <w:p>
      <w:r>
        <w:rPr>
          <w:b w:val="0"/>
          <w:sz w:val="20"/>
        </w:rPr>
        <w:t>a) The Stud Owner shall receive a stud fee of $__________________ (USD) payable as follows:</w:t>
      </w:r>
    </w:p>
    <w:p>
      <w:r>
        <w:rPr>
          <w:b w:val="0"/>
          <w:sz w:val="20"/>
        </w:rPr>
        <w:t xml:space="preserve">   i) A non-refundable booking fee of $__________________ upon execution of this Agreement.</w:t>
      </w:r>
    </w:p>
    <w:p>
      <w:r>
        <w:rPr>
          <w:b w:val="0"/>
          <w:sz w:val="20"/>
        </w:rPr>
        <w:t xml:space="preserve">   ii) The balance of the stud fee is due upon confirmation of pregnancy by a licensed veterinarian.</w:t>
      </w:r>
    </w:p>
    <w:p>
      <w:r>
        <w:rPr>
          <w:b w:val="0"/>
          <w:sz w:val="20"/>
        </w:rPr>
        <w:t>b) In the event the Female Dog fails to conceive, the Bitch Owner is entitled to a repeat breeding during the female's next heat cycle at no additional stud fee, provided all conditions of this Agreement are met.</w:t>
      </w:r>
    </w:p>
    <w:p>
      <w:r>
        <w:rPr>
          <w:b w:val="0"/>
          <w:sz w:val="20"/>
        </w:rPr>
        <w:t>c) No refunds will be made if the Female Dog fails to conceive after the repeat breeding.</w:t>
      </w:r>
    </w:p>
    <w:p/>
    <w:p>
      <w:r>
        <w:rPr>
          <w:b/>
          <w:sz w:val="20"/>
        </w:rPr>
        <w:t>7. Warranties and Representations:</w:t>
      </w:r>
    </w:p>
    <w:p>
      <w:r>
        <w:rPr>
          <w:b w:val="0"/>
          <w:sz w:val="20"/>
        </w:rPr>
        <w:t>a) Neither party guarantees the number of puppies conceived or born.</w:t>
      </w:r>
    </w:p>
    <w:p>
      <w:r>
        <w:rPr>
          <w:b w:val="0"/>
          <w:sz w:val="20"/>
        </w:rPr>
        <w:t>b) The Stud Owner makes no warranties regarding the quality, health, or temperament of the resulting puppies.</w:t>
      </w:r>
    </w:p>
    <w:p>
      <w:r>
        <w:rPr>
          <w:b w:val="0"/>
          <w:sz w:val="20"/>
        </w:rPr>
        <w:t>c) The Bitch Owner agrees to provide proper care, nutrition, and veterinary attention to the Female Dog throughout the breeding and gestation periods.</w:t>
      </w:r>
    </w:p>
    <w:p>
      <w:r>
        <w:rPr>
          <w:b w:val="0"/>
          <w:sz w:val="20"/>
        </w:rPr>
        <w:t>d) Both parties affirm that they have the legal right and authority to enter into this Agreement.</w:t>
      </w:r>
    </w:p>
    <w:p/>
    <w:p>
      <w:r>
        <w:rPr>
          <w:b/>
          <w:sz w:val="20"/>
        </w:rPr>
        <w:t>8. Ownership and Registration of Puppies:</w:t>
      </w:r>
    </w:p>
    <w:p>
      <w:r>
        <w:rPr>
          <w:b w:val="0"/>
          <w:sz w:val="20"/>
        </w:rPr>
        <w:t>a) The Bitch Owner shall own all puppies born from the breeding.</w:t>
      </w:r>
    </w:p>
    <w:p>
      <w:r>
        <w:rPr>
          <w:b w:val="0"/>
          <w:sz w:val="20"/>
        </w:rPr>
        <w:t>b) The Bitch Owner agrees to register all puppies with the appropriate kennel club or registry and to list the Stud Dog as the sire.</w:t>
      </w:r>
    </w:p>
    <w:p>
      <w:r>
        <w:rPr>
          <w:b w:val="0"/>
          <w:sz w:val="20"/>
        </w:rPr>
        <w:t>c) The Stud Owner shall be provided with copies of registration papers and periodic updates regarding the litter.</w:t>
      </w:r>
    </w:p>
    <w:p/>
    <w:p>
      <w:r>
        <w:rPr>
          <w:b/>
          <w:sz w:val="20"/>
        </w:rPr>
        <w:t>9. Health Guarantees and Liability:</w:t>
      </w:r>
    </w:p>
    <w:p>
      <w:r>
        <w:rPr>
          <w:b w:val="0"/>
          <w:sz w:val="20"/>
        </w:rPr>
        <w:t>a) The Bitch Owner agrees to have the Female Dog examined by a licensed veterinarian within 72 hours of whelping and to provide the Stud Owner with a written health report of the litter.</w:t>
      </w:r>
    </w:p>
    <w:p>
      <w:r>
        <w:rPr>
          <w:b w:val="0"/>
          <w:sz w:val="20"/>
        </w:rPr>
        <w:t>b) The Stud Owner is not liable for any illness, injury, or death of the Female Dog, puppies, or any other damages arising from this breeding.</w:t>
      </w:r>
    </w:p>
    <w:p>
      <w:r>
        <w:rPr>
          <w:b w:val="0"/>
          <w:sz w:val="20"/>
        </w:rPr>
        <w:t>c) The Bitch Owner agrees to indemnify and hold harmless the Stud Owner from any claims related to the breeding, pregnancy, birth, or raising of the puppies.</w:t>
      </w:r>
    </w:p>
    <w:p/>
    <w:p>
      <w:r>
        <w:rPr>
          <w:b/>
          <w:sz w:val="20"/>
        </w:rPr>
        <w:t>10. Termination:</w:t>
      </w:r>
    </w:p>
    <w:p>
      <w:r>
        <w:rPr>
          <w:b w:val="0"/>
          <w:sz w:val="20"/>
        </w:rPr>
        <w:t>a) This Agreement may be terminated by mutual written consent of both parties.</w:t>
      </w:r>
    </w:p>
    <w:p>
      <w:r>
        <w:rPr>
          <w:b w:val="0"/>
          <w:sz w:val="20"/>
        </w:rPr>
        <w:t>b) Either party may terminate this Agreement immediately if the other party breaches any material term or condition herein.</w:t>
      </w:r>
    </w:p>
    <w:p>
      <w:r>
        <w:rPr>
          <w:b w:val="0"/>
          <w:sz w:val="20"/>
        </w:rPr>
        <w:t>c) Termination shall not relieve the Bitch Owner of any payment obligations incurred prior to termination.</w:t>
      </w:r>
    </w:p>
    <w:p/>
    <w:p>
      <w:r>
        <w:rPr>
          <w:b/>
          <w:sz w:val="20"/>
        </w:rPr>
        <w:t>11. Governing Law and Dispute Resolution:</w:t>
      </w:r>
    </w:p>
    <w:p>
      <w:r>
        <w:rPr>
          <w:b w:val="0"/>
          <w:sz w:val="20"/>
        </w:rPr>
        <w:t>a) This Agreement shall be governed by and construed in accordance with the laws of the State of ____________________, United States of America.</w:t>
      </w:r>
    </w:p>
    <w:p>
      <w:r>
        <w:rPr>
          <w:b w:val="0"/>
          <w:sz w:val="20"/>
        </w:rPr>
        <w:t>b) Any disputes arising under this Agreement shall first be attempted to be resolved through good faith negotiations between the parties.</w:t>
      </w:r>
    </w:p>
    <w:p>
      <w:r>
        <w:rPr>
          <w:b w:val="0"/>
          <w:sz w:val="20"/>
        </w:rPr>
        <w:t>c) Failing resolution, disputes shall be submitted to binding arbitration in the county of ____________________, under the rules of the American Arbitration Association or another mutually agreed forum.</w:t>
      </w:r>
    </w:p>
    <w:p/>
    <w:p>
      <w:r>
        <w:rPr>
          <w:b/>
          <w:sz w:val="20"/>
        </w:rPr>
        <w:t>12. Miscellaneous:</w:t>
      </w:r>
    </w:p>
    <w:p>
      <w:r>
        <w:rPr>
          <w:b w:val="0"/>
          <w:sz w:val="20"/>
        </w:rPr>
        <w:t>a) This Agreement constitutes the entire understanding between the parties and supersedes all prior agreements, whether written or oral.</w:t>
      </w:r>
    </w:p>
    <w:p>
      <w:r>
        <w:rPr>
          <w:b w:val="0"/>
          <w:sz w:val="20"/>
        </w:rPr>
        <w:t>b) Any modifications to this Agreement must be in writing and signed by both parties.</w:t>
      </w:r>
    </w:p>
    <w:p>
      <w:r>
        <w:rPr>
          <w:b w:val="0"/>
          <w:sz w:val="20"/>
        </w:rPr>
        <w:t>c) If any provision is found to be unenforceable, the remainder shall remain in full force and effect.</w:t>
      </w:r>
    </w:p>
    <w:p>
      <w:r>
        <w:rPr>
          <w:b w:val="0"/>
          <w:sz w:val="20"/>
        </w:rPr>
        <w:t>d) The failure to enforce any provision shall not constitute a waiver of future enforcement.</w:t>
      </w:r>
    </w:p>
    <w:p/>
    <w:p/>
    <w:p>
      <w:r>
        <w:rPr>
          <w:b/>
          <w:sz w:val="20"/>
        </w:rPr>
        <w:t>IN WITNESS WHEREOF, the parties hereto have executed this Stud Dog Breeding Agreement as of the date indicated below.</w:t>
      </w:r>
    </w:p>
    <w:p/>
    <w:p/>
    <w:p>
      <w:r>
        <w:rPr>
          <w:b w:val="0"/>
          <w:sz w:val="20"/>
        </w:rPr>
        <w:t>Place of Agreement Execution: ___________________________________________</w:t>
      </w:r>
    </w:p>
    <w:p>
      <w:r>
        <w:rPr>
          <w:b w:val="0"/>
          <w:sz w:val="20"/>
        </w:rPr>
        <w:t>Date of Agreement Execution: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STUD DOG OWNER</w:t>
            </w:r>
          </w:p>
        </w:tc>
        <w:tc>
          <w:tcPr>
            <w:tcW w:type="dxa" w:w="4986"/>
            <w:tcBorders>
              <w:top w:val="nil"/>
              <w:left w:val="nil"/>
              <w:bottom w:val="nil"/>
              <w:right w:val="nil"/>
              <w:insideH w:val="nil"/>
              <w:insideV w:val="nil"/>
            </w:tcBorders>
          </w:tcPr>
          <w:p>
            <w:pPr>
              <w:jc w:val="center"/>
            </w:pPr>
            <w:r>
              <w:t>FEMALE DOG OWNER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https://contracttemplate-us.com/stud-dog-breeding-contract/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stud-dog-breeding-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