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STANDARD SERVICE AGREEMENT</w:t>
      </w:r>
    </w:p>
    <w:p/>
    <w:p>
      <w:r>
        <w:rPr>
          <w:b w:val="0"/>
          <w:sz w:val="20"/>
        </w:rPr>
        <w:t>This Standard Service Agreement (the “Agreement”) is entered into by and between the Service Provider and the Client, collectively referred to as the “Parties.” This Agreement sets forth the terms and conditions under which the Service Provider agrees to provide services to the Client.</w:t>
      </w:r>
    </w:p>
    <w:p/>
    <w:p/>
    <w:p>
      <w:r>
        <w:rPr>
          <w:b/>
          <w:sz w:val="20"/>
        </w:rPr>
        <w:t>1. Services</w:t>
      </w:r>
    </w:p>
    <w:p>
      <w:r>
        <w:rPr>
          <w:b w:val="0"/>
          <w:sz w:val="20"/>
        </w:rPr>
        <w:t>The Service Provider agrees to perform the services described in Exhibit A attached hereto (the “Services”) in a professional and workmanlike manner in accordance with industry standards.</w:t>
      </w:r>
    </w:p>
    <w:p/>
    <w:p>
      <w:r>
        <w:rPr>
          <w:b/>
          <w:sz w:val="20"/>
        </w:rPr>
        <w:t>2. Term</w:t>
      </w:r>
    </w:p>
    <w:p>
      <w:r>
        <w:rPr>
          <w:b w:val="0"/>
          <w:sz w:val="20"/>
        </w:rPr>
        <w:t>This Agreement shall commence on the effective date and continue until completion of the Services unless terminated earlier in accordance with this Agreement.</w:t>
      </w:r>
    </w:p>
    <w:p/>
    <w:p>
      <w:r>
        <w:rPr>
          <w:b/>
          <w:sz w:val="20"/>
        </w:rPr>
        <w:t>3. Compensation</w:t>
      </w:r>
    </w:p>
    <w:p>
      <w:r>
        <w:rPr>
          <w:b w:val="0"/>
          <w:sz w:val="20"/>
        </w:rPr>
        <w:t>The Client shall pay the Service Provider the fees set forth in Exhibit B attached hereto. All payments shall be made within thirty (30) days of receipt of a proper invoice unless otherwise agreed in writing.</w:t>
      </w:r>
    </w:p>
    <w:p/>
    <w:p>
      <w:r>
        <w:rPr>
          <w:b/>
          <w:sz w:val="20"/>
        </w:rPr>
        <w:t>4. Independent Contractor</w:t>
      </w:r>
    </w:p>
    <w:p>
      <w:r>
        <w:rPr>
          <w:b w:val="0"/>
          <w:sz w:val="20"/>
        </w:rPr>
        <w:t>The Service Provider is an independent contractor and not an employee, agent, or partner of the Client. Nothing in this Agreement shall be construed to create a joint venture, partnership, or agency relationship between the Parties.</w:t>
      </w:r>
    </w:p>
    <w:p/>
    <w:p>
      <w:r>
        <w:rPr>
          <w:b/>
          <w:sz w:val="20"/>
        </w:rPr>
        <w:t>5. Confidentiality</w:t>
      </w:r>
    </w:p>
    <w:p>
      <w:r>
        <w:rPr>
          <w:b w:val="0"/>
          <w:sz w:val="20"/>
        </w:rPr>
        <w:t>Each Party agrees to maintain the confidentiality of all confidential information disclosed by the other Party during the term of this Agreement and not to disclose such information to any third party without prior written consent, except as required by law.</w:t>
      </w:r>
    </w:p>
    <w:p/>
    <w:p>
      <w:r>
        <w:rPr>
          <w:b/>
          <w:sz w:val="20"/>
        </w:rPr>
        <w:t>6. Intellectual Property</w:t>
      </w:r>
    </w:p>
    <w:p>
      <w:r>
        <w:rPr>
          <w:b w:val="0"/>
          <w:sz w:val="20"/>
        </w:rPr>
        <w:t>Any intellectual property developed or delivered by the Service Provider in connection with the Services shall be the exclusive property of the Client upon full payment, except as otherwise agreed in writing. The Service Provider retains no rights to use such intellectual property except to fulfill its obligations hereunder.</w:t>
      </w:r>
    </w:p>
    <w:p/>
    <w:p>
      <w:r>
        <w:rPr>
          <w:b/>
          <w:sz w:val="20"/>
        </w:rPr>
        <w:t>7. Warranties and Disclaimers</w:t>
      </w:r>
    </w:p>
    <w:p>
      <w:r>
        <w:rPr>
          <w:b w:val="0"/>
          <w:sz w:val="20"/>
        </w:rPr>
        <w:t>The Service Provider represents and warrants that the Services will be performed in a professional manner conforming to generally accepted industry standards. EXCEPT AS EXPRESSLY SET FORTH IN THIS AGREEMENT, THE SERVICES ARE PROVIDED “AS IS” WITHOUT ANY OTHER WARRANTIES, EXPRESS OR IMPLIED, INCLUDING BUT NOT LIMITED TO WARRANTIES OF MERCHANTABILITY OR FITNESS FOR A PARTICULAR PURPOSE.</w:t>
      </w:r>
    </w:p>
    <w:p/>
    <w:p>
      <w:r>
        <w:rPr>
          <w:b/>
          <w:sz w:val="20"/>
        </w:rPr>
        <w:t>8. Limitation of Liability</w:t>
      </w:r>
    </w:p>
    <w:p>
      <w:r>
        <w:rPr>
          <w:b w:val="0"/>
          <w:sz w:val="20"/>
        </w:rPr>
        <w:t>IN NO EVENT SHALL EITHER PARTY BE LIABLE TO THE OTHER FOR ANY INDIRECT, INCIDENTAL, CONSEQUENTIAL, SPECIAL, OR PUNITIVE DAMAGES ARISING OUT OF OR RELATED TO THIS AGREEMENT, EVEN IF ADVISED OF THE POSSIBILITY OF SUCH DAMAGES. THE AGGREGATE LIABILITY OF EITHER PARTY FOR ANY CLAIM ARISING UNDER THIS AGREEMENT SHALL NOT EXCEED THE TOTAL AMOUNTS PAID BY THE CLIENT TO THE SERVICE PROVIDER UNDER THIS AGREEMENT.</w:t>
      </w:r>
    </w:p>
    <w:p/>
    <w:p>
      <w:r>
        <w:rPr>
          <w:b/>
          <w:sz w:val="20"/>
        </w:rPr>
        <w:t>9. Termination</w:t>
      </w:r>
    </w:p>
    <w:p>
      <w:r>
        <w:rPr>
          <w:b w:val="0"/>
          <w:sz w:val="20"/>
        </w:rPr>
        <w:t>Either Party may terminate this Agreement for cause upon written notice to the other Party if the other Party breaches any material term of this Agreement and fails to cure such breach within fifteen (15) days of receipt of written notice. Additionally, either Party may terminate this Agreement without cause upon thirty (30) days prior written notice to the other Party.</w:t>
      </w:r>
    </w:p>
    <w:p/>
    <w:p>
      <w:r>
        <w:rPr>
          <w:b/>
          <w:sz w:val="20"/>
        </w:rPr>
        <w:t>10. Governing Law and Dispute Resolution</w:t>
      </w:r>
    </w:p>
    <w:p>
      <w:r>
        <w:rPr>
          <w:b w:val="0"/>
          <w:sz w:val="20"/>
        </w:rPr>
        <w:t>This Agreement shall be governed by and construed in accordance with the laws of the State of ____________________, without regard to its conflict of law principles. The Parties agree to attempt in good faith to resolve any dispute arising out of this Agreement through negotiation. If negotiation fails, the dispute shall be resolved by binding arbitration in accordance with the rules of the American Arbitration Association, and judgment upon the award rendered by the arbitrator(s) may be entered in any court having jurisdiction thereof.</w:t>
      </w:r>
    </w:p>
    <w:p/>
    <w:p>
      <w:r>
        <w:rPr>
          <w:b/>
          <w:sz w:val="20"/>
        </w:rPr>
        <w:t>11. Force Majeure</w:t>
      </w:r>
    </w:p>
    <w:p>
      <w:r>
        <w:rPr>
          <w:b w:val="0"/>
          <w:sz w:val="20"/>
        </w:rPr>
        <w:t>Neither Party shall be liable for any failure or delay in performance due to causes beyond its reasonable control, including acts of God, war, terrorism, strikes, government regulations, or other force majeure events. The affected Party shall notify the other Party promptly of the occurrence of such event and make reasonable efforts to resume performance as soon as possible.</w:t>
      </w:r>
    </w:p>
    <w:p/>
    <w:p>
      <w:r>
        <w:rPr>
          <w:b/>
          <w:sz w:val="20"/>
        </w:rPr>
        <w:t>12. Entire Agreement</w:t>
      </w:r>
    </w:p>
    <w:p>
      <w:r>
        <w:rPr>
          <w:b w:val="0"/>
          <w:sz w:val="20"/>
        </w:rPr>
        <w:t>This Agreement, including all Exhibits, constitutes the entire agreement between the Parties with respect to the subject matter hereof and supersedes all prior or contemporaneous oral or written agreements, representations, or understandings.</w:t>
      </w:r>
    </w:p>
    <w:p/>
    <w:p>
      <w:r>
        <w:rPr>
          <w:b/>
          <w:sz w:val="20"/>
        </w:rPr>
        <w:t>13. Amendments</w:t>
      </w:r>
    </w:p>
    <w:p>
      <w:r>
        <w:rPr>
          <w:b w:val="0"/>
          <w:sz w:val="20"/>
        </w:rPr>
        <w:t>Any amendments or modifications to this Agreement must be in writing and signed by authorized representatives of both Parties.</w:t>
      </w:r>
    </w:p>
    <w:p/>
    <w:p>
      <w:r>
        <w:rPr>
          <w:b/>
          <w:sz w:val="20"/>
        </w:rPr>
        <w:t>14. Notices</w:t>
      </w:r>
    </w:p>
    <w:p>
      <w:r>
        <w:rPr>
          <w:b w:val="0"/>
          <w:sz w:val="20"/>
        </w:rPr>
        <w:t>All notices required or permitted under this Agreement shall be in writing and delivered by hand, certified mail, or recognized overnight courier to the addresses set forth by the Parties or as updated by written notice.</w:t>
      </w:r>
    </w:p>
    <w:p/>
    <w:p/>
    <w:p>
      <w:r>
        <w:rPr>
          <w:b w:val="0"/>
          <w:sz w:val="20"/>
        </w:rPr>
        <w:t>Place of Agreement Execution: ___________________________________________</w:t>
      </w:r>
    </w:p>
    <w:p>
      <w:r>
        <w:rPr>
          <w:b w:val="0"/>
          <w:sz w:val="20"/>
        </w:rPr>
        <w:t>Date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https://contracttemplate-us.com/standard-contract/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tandard-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