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SPORTS PLAYER EMPLOYMENT CONTRACT</w:t>
      </w:r>
    </w:p>
    <w:p/>
    <w:p>
      <w:r>
        <w:rPr>
          <w:b/>
          <w:sz w:val="20"/>
        </w:rPr>
        <w:t>This Sports Player Employment Contract ("Contract") is entered into by and between:</w:t>
      </w:r>
    </w:p>
    <w:p>
      <w:r>
        <w:rPr>
          <w:b w:val="0"/>
          <w:sz w:val="20"/>
        </w:rPr>
        <w:t>Club/Team Name: ________________________________________________________________</w:t>
      </w:r>
    </w:p>
    <w:p>
      <w:r>
        <w:rPr>
          <w:b w:val="0"/>
          <w:sz w:val="20"/>
        </w:rPr>
        <w:t>Club/Team Address: _____________________________________________________________</w:t>
      </w:r>
    </w:p>
    <w:p>
      <w:r>
        <w:rPr>
          <w:b w:val="0"/>
          <w:sz w:val="20"/>
        </w:rPr>
        <w:t>Represented by: _________________________________________________________________</w:t>
      </w:r>
    </w:p>
    <w:p/>
    <w:p>
      <w:r>
        <w:rPr>
          <w:b/>
          <w:sz w:val="20"/>
        </w:rPr>
        <w:t>Player Information:</w:t>
      </w:r>
    </w:p>
    <w:p>
      <w:r>
        <w:rPr>
          <w:b w:val="0"/>
          <w:sz w:val="20"/>
        </w:rPr>
        <w:t>Full Name: ____________________________________________________________________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________________________________________________________________</w:t>
      </w:r>
    </w:p>
    <w:p>
      <w:r>
        <w:rPr>
          <w:b w:val="0"/>
          <w:sz w:val="20"/>
        </w:rPr>
        <w:t>Player Agent (if any): __________________________________________________________</w:t>
      </w:r>
    </w:p>
    <w:p/>
    <w:p>
      <w:pPr>
        <w:jc w:val="center"/>
      </w:pPr>
      <w:r>
        <w:rPr>
          <w:b/>
          <w:sz w:val="20"/>
        </w:rPr>
        <w:t>RECITALS</w:t>
      </w:r>
    </w:p>
    <w:p>
      <w:r>
        <w:rPr>
          <w:b w:val="0"/>
          <w:sz w:val="20"/>
        </w:rPr>
        <w:t>WHEREAS, the Club wishes to employ the Player as a professional athlete under the terms and conditions set forth herein;</w:t>
      </w:r>
    </w:p>
    <w:p>
      <w:r>
        <w:rPr>
          <w:b w:val="0"/>
          <w:sz w:val="20"/>
        </w:rPr>
        <w:t>WHEREAS, the Player desires to be employed by the Club and agrees to perform services under this Contract;</w:t>
      </w:r>
    </w:p>
    <w:p>
      <w:r>
        <w:rPr>
          <w:b w:val="0"/>
          <w:sz w:val="20"/>
        </w:rPr>
        <w:t>NOW, THEREFORE, in consideration of the mutual covenants and promises herein contained, the parties agree as follows:</w:t>
      </w:r>
    </w:p>
    <w:p/>
    <w:p>
      <w:r>
        <w:rPr>
          <w:b/>
          <w:sz w:val="20"/>
        </w:rPr>
        <w:t>Article 1 – Employment and Services</w:t>
      </w:r>
    </w:p>
    <w:p>
      <w:r>
        <w:rPr>
          <w:b w:val="0"/>
          <w:sz w:val="20"/>
        </w:rPr>
        <w:t>1.1 The Club hereby employs the Player as a professional athlete in the sport of ____________________________.</w:t>
      </w:r>
    </w:p>
    <w:p>
      <w:r>
        <w:rPr>
          <w:b w:val="0"/>
          <w:sz w:val="20"/>
        </w:rPr>
        <w:t>1.2 The Player agrees to perform his/her duties and services diligently, including training, participation in games, promotional events, and other activities as reasonably required by the Club.</w:t>
      </w:r>
    </w:p>
    <w:p>
      <w:r>
        <w:rPr>
          <w:b w:val="0"/>
          <w:sz w:val="20"/>
        </w:rPr>
        <w:t>1.3 The Player shall comply with all Club policies, league rules, regulations, and applicable laws.</w:t>
      </w:r>
    </w:p>
    <w:p/>
    <w:p>
      <w:r>
        <w:rPr>
          <w:b/>
          <w:sz w:val="20"/>
        </w:rPr>
        <w:t>Article 2 – Term of Contract</w:t>
      </w:r>
    </w:p>
    <w:p>
      <w:r>
        <w:rPr>
          <w:b w:val="0"/>
          <w:sz w:val="20"/>
        </w:rPr>
        <w:t>2.1 The term of this Contract shall commence on the date of signing and continue until ________________________________, unless terminated earlier pursuant to this Contract.</w:t>
      </w:r>
    </w:p>
    <w:p>
      <w:r>
        <w:rPr>
          <w:b w:val="0"/>
          <w:sz w:val="20"/>
        </w:rPr>
        <w:t>2.2 Extensions or renewals of this Contract shall be made in writing and signed by both parties.</w:t>
      </w:r>
    </w:p>
    <w:p/>
    <w:p>
      <w:r>
        <w:rPr>
          <w:b/>
          <w:sz w:val="20"/>
        </w:rPr>
        <w:t>Article 3 – Compensation</w:t>
      </w:r>
    </w:p>
    <w:p>
      <w:r>
        <w:rPr>
          <w:b w:val="0"/>
          <w:sz w:val="20"/>
        </w:rPr>
        <w:t>3.1 The Club agrees to pay the Player a base salary of ______________________________ USD payable in accordance with the Club’s standard payroll schedule.</w:t>
      </w:r>
    </w:p>
    <w:p>
      <w:r>
        <w:rPr>
          <w:b w:val="0"/>
          <w:sz w:val="20"/>
        </w:rPr>
        <w:t>3.2 The Player may be eligible for bonuses, incentives, and benefits as detailed in Exhibit A attached hereto and incorporated herein by reference.</w:t>
      </w:r>
    </w:p>
    <w:p>
      <w:r>
        <w:rPr>
          <w:b w:val="0"/>
          <w:sz w:val="20"/>
        </w:rPr>
        <w:t>3.3 All payments made under this Contract shall be subject to applicable taxes and withholdings as required by law.</w:t>
      </w:r>
    </w:p>
    <w:p/>
    <w:p>
      <w:r>
        <w:rPr>
          <w:b/>
          <w:sz w:val="20"/>
        </w:rPr>
        <w:t>Article 4 – Player Obligations</w:t>
      </w:r>
    </w:p>
    <w:p>
      <w:r>
        <w:rPr>
          <w:b w:val="0"/>
          <w:sz w:val="20"/>
        </w:rPr>
        <w:t>4.1 The Player shall maintain peak physical condition and professional conduct at all times.</w:t>
      </w:r>
    </w:p>
    <w:p>
      <w:r>
        <w:rPr>
          <w:b w:val="0"/>
          <w:sz w:val="20"/>
        </w:rPr>
        <w:t>4.2 The Player agrees not to engage in any conduct or activity that could cause harm to the Club’s reputation or the Player’s ability to perform.</w:t>
      </w:r>
    </w:p>
    <w:p>
      <w:r>
        <w:rPr>
          <w:b w:val="0"/>
          <w:sz w:val="20"/>
        </w:rPr>
        <w:t>4.3 The Player shall promptly notify the Club of any injury, illness, or condition that may affect performance or availability.</w:t>
      </w:r>
    </w:p>
    <w:p/>
    <w:p>
      <w:r>
        <w:rPr>
          <w:b/>
          <w:sz w:val="20"/>
        </w:rPr>
        <w:t>Article 5 – Club Obligations</w:t>
      </w:r>
    </w:p>
    <w:p>
      <w:r>
        <w:rPr>
          <w:b w:val="0"/>
          <w:sz w:val="20"/>
        </w:rPr>
        <w:t>5.1 The Club shall provide the Player with access to training facilities, coaching, medical care, and equipment necessary to perform the Player’s duties.</w:t>
      </w:r>
    </w:p>
    <w:p>
      <w:r>
        <w:rPr>
          <w:b w:val="0"/>
          <w:sz w:val="20"/>
        </w:rPr>
        <w:t>5.2 The Club shall pay the Player in a timely manner in accordance with Article 3 herein.</w:t>
      </w:r>
    </w:p>
    <w:p>
      <w:r>
        <w:rPr>
          <w:b w:val="0"/>
          <w:sz w:val="20"/>
        </w:rPr>
        <w:t>5.3 The Club shall ensure that the Player has adequate insurance coverage as required by applicable league or governing body rules.</w:t>
      </w:r>
    </w:p>
    <w:p/>
    <w:p>
      <w:r>
        <w:rPr>
          <w:b/>
          <w:sz w:val="20"/>
        </w:rPr>
        <w:t>Article 6 – Injury and Medical Treatment</w:t>
      </w:r>
    </w:p>
    <w:p>
      <w:r>
        <w:rPr>
          <w:b w:val="0"/>
          <w:sz w:val="20"/>
        </w:rPr>
        <w:t>6.1 The Player shall report all injuries immediately to the Club’s medical staff.</w:t>
      </w:r>
    </w:p>
    <w:p>
      <w:r>
        <w:rPr>
          <w:b w:val="0"/>
          <w:sz w:val="20"/>
        </w:rPr>
        <w:t>6.2 The Club shall provide necessary medical treatment for injuries sustained during the performance of the Player’s duties.</w:t>
      </w:r>
    </w:p>
    <w:p>
      <w:r>
        <w:rPr>
          <w:b w:val="0"/>
          <w:sz w:val="20"/>
        </w:rPr>
        <w:t>6.3 The Player consents to any medical examination required by the Club or league authorities.</w:t>
      </w:r>
    </w:p>
    <w:p/>
    <w:p>
      <w:r>
        <w:rPr>
          <w:b/>
          <w:sz w:val="20"/>
        </w:rPr>
        <w:t>Article 7 – Termination</w:t>
      </w:r>
    </w:p>
    <w:p>
      <w:r>
        <w:rPr>
          <w:b w:val="0"/>
          <w:sz w:val="20"/>
        </w:rPr>
        <w:t>7.1 This Contract may be terminated by either party upon material breach that remains uncured for a period of fifteen (15) days after written notice.</w:t>
      </w:r>
    </w:p>
    <w:p>
      <w:r>
        <w:rPr>
          <w:b w:val="0"/>
          <w:sz w:val="20"/>
        </w:rPr>
        <w:t>7.2 The Club may terminate this Contract immediately upon serious misconduct, fraud, criminal conviction, or conduct detrimental to the Club or sport.</w:t>
      </w:r>
    </w:p>
    <w:p>
      <w:r>
        <w:rPr>
          <w:b w:val="0"/>
          <w:sz w:val="20"/>
        </w:rPr>
        <w:t>7.3 Upon termination, the Player shall return all Club property and cease representing the Club.</w:t>
      </w:r>
    </w:p>
    <w:p/>
    <w:p>
      <w:r>
        <w:rPr>
          <w:b/>
          <w:sz w:val="20"/>
        </w:rPr>
        <w:t>Article 8 – Confidentiality</w:t>
      </w:r>
    </w:p>
    <w:p>
      <w:r>
        <w:rPr>
          <w:b w:val="0"/>
          <w:sz w:val="20"/>
        </w:rPr>
        <w:t>8.1 The Player agrees to keep confidential any non-public information relating to the Club’s operations, strategies, financials, and personnel.</w:t>
      </w:r>
    </w:p>
    <w:p>
      <w:r>
        <w:rPr>
          <w:b w:val="0"/>
          <w:sz w:val="20"/>
        </w:rPr>
        <w:t>8.2 This obligation shall survive the termination or expiration of this Contract.</w:t>
      </w:r>
    </w:p>
    <w:p/>
    <w:p>
      <w:r>
        <w:rPr>
          <w:b/>
          <w:sz w:val="20"/>
        </w:rPr>
        <w:t>Article 9 – Intellectual Property</w:t>
      </w:r>
    </w:p>
    <w:p>
      <w:r>
        <w:rPr>
          <w:b w:val="0"/>
          <w:sz w:val="20"/>
        </w:rPr>
        <w:t>9.1 Any intellectual property rights arising from the Player’s performance or promotional activities under this Contract shall be the exclusive property of the Club unless otherwise agreed in writing.</w:t>
      </w:r>
    </w:p>
    <w:p>
      <w:r>
        <w:rPr>
          <w:b w:val="0"/>
          <w:sz w:val="20"/>
        </w:rPr>
        <w:t>9.2 The Player grants the Club a perpetual, worldwide, royalty-free license to use the Player’s name, likeness, and image for promotional purposes.</w:t>
      </w:r>
    </w:p>
    <w:p/>
    <w:p>
      <w:r>
        <w:rPr>
          <w:b/>
          <w:sz w:val="20"/>
        </w:rPr>
        <w:t>Article 10 – Governing Law and Dispute Resolution</w:t>
      </w:r>
    </w:p>
    <w:p>
      <w:r>
        <w:rPr>
          <w:b w:val="0"/>
          <w:sz w:val="20"/>
        </w:rPr>
        <w:t>10.1 This Contract shall be governed by and construed in accordance with the laws of the State of ____________________ and the United States of America.</w:t>
      </w:r>
    </w:p>
    <w:p>
      <w:r>
        <w:rPr>
          <w:b w:val="0"/>
          <w:sz w:val="20"/>
        </w:rPr>
        <w:t>10.2 Any dispute arising out of or relating to this Contract shall be resolved by binding arbitration administered by the American Arbitration Association under its rules, held in ____________________.</w:t>
      </w:r>
    </w:p>
    <w:p>
      <w:r>
        <w:rPr>
          <w:b w:val="0"/>
          <w:sz w:val="20"/>
        </w:rPr>
        <w:t>10.3 Judgment upon the award rendered by the arbitrator(s) may be entered in any court having jurisdiction thereof.</w:t>
      </w:r>
    </w:p>
    <w:p/>
    <w:p>
      <w:r>
        <w:rPr>
          <w:b/>
          <w:sz w:val="20"/>
        </w:rPr>
        <w:t>Article 11 – Miscellaneous</w:t>
      </w:r>
    </w:p>
    <w:p>
      <w:r>
        <w:rPr>
          <w:b w:val="0"/>
          <w:sz w:val="20"/>
        </w:rPr>
        <w:t>11.1 Entire Agreement: This Contract constitutes the entire agreement between the parties and supersedes all prior negotiations, representations, or agreements, whether written or oral.</w:t>
      </w:r>
    </w:p>
    <w:p>
      <w:r>
        <w:rPr>
          <w:b w:val="0"/>
          <w:sz w:val="20"/>
        </w:rPr>
        <w:t>11.2 Amendments: Any amendments or modifications to this Contract shall be in writing and signed by both parties.</w:t>
      </w:r>
    </w:p>
    <w:p>
      <w:r>
        <w:rPr>
          <w:b w:val="0"/>
          <w:sz w:val="20"/>
        </w:rPr>
        <w:t>11.3 Severability: If any provision of this Contract is held invalid, the remainder shall continue in full force and effect.</w:t>
      </w:r>
    </w:p>
    <w:p>
      <w:r>
        <w:rPr>
          <w:b w:val="0"/>
          <w:sz w:val="20"/>
        </w:rPr>
        <w:t>11.4 Waiver: Failure to enforce any provision does not constitute a waiver of future enforcement.</w:t>
      </w:r>
    </w:p>
    <w:p>
      <w:r>
        <w:rPr>
          <w:b w:val="0"/>
          <w:sz w:val="20"/>
        </w:rPr>
        <w:t>11.5 Assignment: Neither party may assign this Contract without the other party’s prior written consent, except the Club may assign to a successor entity.</w:t>
      </w:r>
    </w:p>
    <w:p/>
    <w:p/>
    <w:p>
      <w:r>
        <w:rPr>
          <w:b w:val="0"/>
          <w:sz w:val="20"/>
        </w:rPr>
        <w:t>Place of signature: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CLUB REPRESENTATIVE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PLAYER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&amp; Title: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https://contracttemplate-us.com/sports-player-contract/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contracttemplate-us.com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template-us.com/sports-player-contract/" TargetMode="External"/><Relationship Id="rId10" Type="http://schemas.openxmlformats.org/officeDocument/2006/relationships/hyperlink" Target="https://contract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