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SOCIAL MEDIA CONTRACT</w:t>
      </w:r>
    </w:p>
    <w:p/>
    <w:p>
      <w:r>
        <w:rPr>
          <w:b/>
          <w:sz w:val="20"/>
        </w:rPr>
        <w:t>This Social Media Contract ("Agreement") is entered into by and between:</w:t>
      </w:r>
    </w:p>
    <w:p>
      <w:r>
        <w:rPr>
          <w:b w:val="0"/>
          <w:sz w:val="20"/>
        </w:rPr>
        <w:t>Influencer Name: ____________________________________________________________</w:t>
      </w:r>
    </w:p>
    <w:p>
      <w:r>
        <w:rPr>
          <w:b w:val="0"/>
          <w:sz w:val="20"/>
        </w:rPr>
        <w:t>Address: ________________________________________________________________</w:t>
      </w:r>
    </w:p>
    <w:p>
      <w:r>
        <w:rPr>
          <w:b w:val="0"/>
          <w:sz w:val="20"/>
        </w:rPr>
        <w:t>Email: _________________________________________________________________</w:t>
      </w:r>
    </w:p>
    <w:p/>
    <w:p>
      <w:r>
        <w:rPr>
          <w:b w:val="0"/>
          <w:sz w:val="20"/>
        </w:rPr>
        <w:t>Brand/Company Name: _________________________________________________________</w:t>
      </w:r>
    </w:p>
    <w:p>
      <w:r>
        <w:rPr>
          <w:b w:val="0"/>
          <w:sz w:val="20"/>
        </w:rPr>
        <w:t>Address: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Brand wishes to engage the Influencer to provide certain social media promotional services as described herein; and</w:t>
      </w:r>
    </w:p>
    <w:p>
      <w:r>
        <w:rPr>
          <w:b w:val="0"/>
          <w:sz w:val="20"/>
        </w:rPr>
        <w:t>WHEREAS, the Influencer agrees to perform such services under the terms and conditions set forth in this Agreement.</w:t>
      </w:r>
    </w:p>
    <w:p/>
    <w:p/>
    <w:p>
      <w:r>
        <w:rPr>
          <w:b/>
          <w:sz w:val="20"/>
        </w:rPr>
        <w:t>1. SERVICES</w:t>
      </w:r>
    </w:p>
    <w:p>
      <w:r>
        <w:rPr>
          <w:b w:val="0"/>
          <w:sz w:val="20"/>
        </w:rPr>
        <w:t>The Influencer agrees to create, publish, and promote content on the following social media platform(s): _____________________________________________.</w:t>
      </w:r>
    </w:p>
    <w:p>
      <w:r>
        <w:rPr>
          <w:b w:val="0"/>
          <w:sz w:val="20"/>
        </w:rPr>
        <w:t>The content shall include but is not limited to posts, stories, videos, images, and/or live streams as agreed between the parties.</w:t>
      </w:r>
    </w:p>
    <w:p>
      <w:r>
        <w:rPr>
          <w:b w:val="0"/>
          <w:sz w:val="20"/>
        </w:rPr>
        <w:t>The Influencer shall perform the services in a professional and timely manner consistent with industry standards.</w:t>
      </w:r>
    </w:p>
    <w:p/>
    <w:p>
      <w:r>
        <w:rPr>
          <w:b/>
          <w:sz w:val="20"/>
        </w:rPr>
        <w:t>2. CONTENT APPROVAL</w:t>
      </w:r>
    </w:p>
    <w:p>
      <w:r>
        <w:rPr>
          <w:b w:val="0"/>
          <w:sz w:val="20"/>
        </w:rPr>
        <w:t>The Influencer shall submit content drafts to the Brand for review and approval prior to publication, if requested by the Brand.</w:t>
      </w:r>
    </w:p>
    <w:p>
      <w:r>
        <w:rPr>
          <w:b w:val="0"/>
          <w:sz w:val="20"/>
        </w:rPr>
        <w:t>The Brand shall provide any feedback or requested changes within _______ hours/days.</w:t>
      </w:r>
    </w:p>
    <w:p>
      <w:r>
        <w:rPr>
          <w:b w:val="0"/>
          <w:sz w:val="20"/>
        </w:rPr>
        <w:t>Failure to provide feedback within the specified timeframe shall be deemed approval of the content.</w:t>
      </w:r>
    </w:p>
    <w:p/>
    <w:p>
      <w:r>
        <w:rPr>
          <w:b/>
          <w:sz w:val="20"/>
        </w:rPr>
        <w:t>3. COMPENSATION</w:t>
      </w:r>
    </w:p>
    <w:p>
      <w:r>
        <w:rPr>
          <w:b w:val="0"/>
          <w:sz w:val="20"/>
        </w:rPr>
        <w:t>The Brand agrees to pay the Influencer the total amount of $________________ for the services rendered under this Agreement.</w:t>
      </w:r>
    </w:p>
    <w:p>
      <w:r>
        <w:rPr>
          <w:b w:val="0"/>
          <w:sz w:val="20"/>
        </w:rPr>
        <w:t>Payment shall be made as follows: _____________________________________________________.</w:t>
      </w:r>
    </w:p>
    <w:p>
      <w:r>
        <w:rPr>
          <w:b w:val="0"/>
          <w:sz w:val="20"/>
        </w:rPr>
        <w:t>Unless otherwise agreed in writing, the Influencer is responsible for all taxes related to the compensation received.</w:t>
      </w:r>
    </w:p>
    <w:p/>
    <w:p>
      <w:r>
        <w:rPr>
          <w:b/>
          <w:sz w:val="20"/>
        </w:rPr>
        <w:t>4. TERM AND TERMINATION</w:t>
      </w:r>
    </w:p>
    <w:p>
      <w:r>
        <w:rPr>
          <w:b w:val="0"/>
          <w:sz w:val="20"/>
        </w:rPr>
        <w:t>This Agreement shall commence upon signature by both parties and continue until the completion of the services or until terminated by either party.</w:t>
      </w:r>
    </w:p>
    <w:p>
      <w:r>
        <w:rPr>
          <w:b w:val="0"/>
          <w:sz w:val="20"/>
        </w:rPr>
        <w:t>Either party may terminate this Agreement upon _______ days written notice to the other party.</w:t>
      </w:r>
    </w:p>
    <w:p>
      <w:r>
        <w:rPr>
          <w:b w:val="0"/>
          <w:sz w:val="20"/>
        </w:rPr>
        <w:t>Upon termination, the Influencer shall cease use of the Brand's intellectual property and remove any content as requested by the Brand.</w:t>
      </w:r>
    </w:p>
    <w:p/>
    <w:p>
      <w:r>
        <w:rPr>
          <w:b/>
          <w:sz w:val="20"/>
        </w:rPr>
        <w:t>5. INTELLECTUAL PROPERTY RIGHTS</w:t>
      </w:r>
    </w:p>
    <w:p>
      <w:r>
        <w:rPr>
          <w:b w:val="0"/>
          <w:sz w:val="20"/>
        </w:rPr>
        <w:t>The Influencer grants the Brand a non-exclusive, worldwide, royalty-free license to use the content created under this Agreement for marketing and promotional purposes.</w:t>
      </w:r>
    </w:p>
    <w:p>
      <w:r>
        <w:rPr>
          <w:b w:val="0"/>
          <w:sz w:val="20"/>
        </w:rPr>
        <w:t>The Influencer retains all other rights to the content but shall not use the Brand’s trademarks or logos without prior written consent.</w:t>
      </w:r>
    </w:p>
    <w:p/>
    <w:p>
      <w:r>
        <w:rPr>
          <w:b/>
          <w:sz w:val="20"/>
        </w:rPr>
        <w:t>6. CONFIDENTIALITY</w:t>
      </w:r>
    </w:p>
    <w:p>
      <w:r>
        <w:rPr>
          <w:b w:val="0"/>
          <w:sz w:val="20"/>
        </w:rPr>
        <w:t>The parties agree to keep all confidential information exchanged during the term of this Agreement strictly confidential and not disclose it to any third party without prior written consent.</w:t>
      </w:r>
    </w:p>
    <w:p/>
    <w:p>
      <w:r>
        <w:rPr>
          <w:b/>
          <w:sz w:val="20"/>
        </w:rPr>
        <w:t>7. REPRESENTATIONS AND WARRANTIES</w:t>
      </w:r>
    </w:p>
    <w:p>
      <w:r>
        <w:rPr>
          <w:b w:val="0"/>
          <w:sz w:val="20"/>
        </w:rPr>
        <w:t>The Influencer represents and warrants that the content is original, does not infringe on any third party’s rights, and complies with all applicable laws and platform guidelines.</w:t>
      </w:r>
    </w:p>
    <w:p>
      <w:r>
        <w:rPr>
          <w:b w:val="0"/>
          <w:sz w:val="20"/>
        </w:rPr>
        <w:t>The Brand represents and warrants that it has the right to use any trademarks or materials provided to the Influencer.</w:t>
      </w:r>
    </w:p>
    <w:p/>
    <w:p>
      <w:r>
        <w:rPr>
          <w:b/>
          <w:sz w:val="20"/>
        </w:rPr>
        <w:t>8. INDEMNIFICATION</w:t>
      </w:r>
    </w:p>
    <w:p>
      <w:r>
        <w:rPr>
          <w:b w:val="0"/>
          <w:sz w:val="20"/>
        </w:rPr>
        <w:t>Each party agrees to indemnify and hold harmless the other party from any claims, damages, liabilities, or expenses arising from breach of this Agreement or violation of applicable laws.</w:t>
      </w:r>
    </w:p>
    <w:p/>
    <w:p>
      <w:r>
        <w:rPr>
          <w:b/>
          <w:sz w:val="20"/>
        </w:rPr>
        <w:t>9. LIMITATION OF LIABILITY</w:t>
      </w:r>
    </w:p>
    <w:p>
      <w:r>
        <w:rPr>
          <w:b w:val="0"/>
          <w:sz w:val="20"/>
        </w:rPr>
        <w:t>Except for damages resulting from gross negligence or willful misconduct, neither party shall be liable for indirect, incidental, consequential, or punitive damages arising out of this Agreement.</w:t>
      </w:r>
    </w:p>
    <w:p/>
    <w:p>
      <w:r>
        <w:rPr>
          <w:b/>
          <w:sz w:val="20"/>
        </w:rPr>
        <w:t>10. GOVERNING LAW AND DISPUTE RESOLUTION</w:t>
      </w:r>
    </w:p>
    <w:p>
      <w:r>
        <w:rPr>
          <w:b w:val="0"/>
          <w:sz w:val="20"/>
        </w:rPr>
        <w:t>This Agreement shall be governed by and construed in accordance with the laws of the State of ____________________, United States of America.</w:t>
      </w:r>
    </w:p>
    <w:p>
      <w:r>
        <w:rPr>
          <w:b w:val="0"/>
          <w:sz w:val="20"/>
        </w:rPr>
        <w:t>Any disputes arising from or related to this Agreement shall be resolved by arbitration in accordance with the rules of the American Arbitration Association, and the arbitration award shall be final and binding.</w:t>
      </w:r>
    </w:p>
    <w:p/>
    <w:p>
      <w:r>
        <w:rPr>
          <w:b/>
          <w:sz w:val="20"/>
        </w:rPr>
        <w:t>11. MISCELLANEOUS</w:t>
      </w:r>
    </w:p>
    <w:p>
      <w:r>
        <w:rPr>
          <w:b w:val="0"/>
          <w:sz w:val="20"/>
        </w:rPr>
        <w:t>a. Entire Agreement: This Agreement constitutes the entire agreement between the parties and supersedes all prior agreements and understandings.</w:t>
      </w:r>
    </w:p>
    <w:p>
      <w:r>
        <w:rPr>
          <w:b w:val="0"/>
          <w:sz w:val="20"/>
        </w:rPr>
        <w:t>b. Amendments: Any amendment or modification must be in writing and signed by both parties.</w:t>
      </w:r>
    </w:p>
    <w:p>
      <w:r>
        <w:rPr>
          <w:b w:val="0"/>
          <w:sz w:val="20"/>
        </w:rPr>
        <w:t>c. Severability: If any provision is found invalid or unenforceable, the remainder of the Agreement shall remain in full force and effect.</w:t>
      </w:r>
    </w:p>
    <w:p>
      <w:r>
        <w:rPr>
          <w:b w:val="0"/>
          <w:sz w:val="20"/>
        </w:rPr>
        <w:t>d. Assignment: Neither party may assign or transfer its rights or obligations without prior written consent of the other party.</w:t>
      </w:r>
    </w:p>
    <w:p>
      <w:r>
        <w:rPr>
          <w:b w:val="0"/>
          <w:sz w:val="20"/>
        </w:rPr>
        <w:t>e. Independent Contractors: The parties are independent contractors and nothing shall create a partnership, joint venture, or agency relationship.</w:t>
      </w:r>
    </w:p>
    <w:p/>
    <w:p/>
    <w:p>
      <w:r>
        <w:rPr>
          <w:b w:val="0"/>
          <w:sz w:val="20"/>
        </w:rPr>
        <w:t>IN WITNESS WHEREOF, the parties have executed this Agreement as of the date set forth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INFLUENCER</w:t>
            </w:r>
          </w:p>
        </w:tc>
        <w:tc>
          <w:tcPr>
            <w:tcW w:type="dxa" w:w="4986"/>
            <w:tcBorders>
              <w:top w:val="nil"/>
              <w:left w:val="nil"/>
              <w:bottom w:val="nil"/>
              <w:right w:val="nil"/>
              <w:insideH w:val="nil"/>
              <w:insideV w:val="nil"/>
            </w:tcBorders>
          </w:tcPr>
          <w:p>
            <w:pPr>
              <w:jc w:val="center"/>
            </w:pPr>
            <w:r>
              <w:t>BRAND/COMPANY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https://contracttemplate-us.com/simple-social-media-contract/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imple-social-media-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