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REMODELING CONTRACT</w:t>
      </w:r>
    </w:p>
    <w:p/>
    <w:p>
      <w:r>
        <w:rPr>
          <w:b w:val="0"/>
          <w:sz w:val="20"/>
        </w:rPr>
        <w:t>This Remodeling Contract ("Contract") is entered into by and between the following parties:</w:t>
      </w:r>
    </w:p>
    <w:p/>
    <w:p>
      <w:r>
        <w:rPr>
          <w:b/>
          <w:sz w:val="20"/>
        </w:rPr>
        <w:t>Contractor Information:</w:t>
      </w:r>
    </w:p>
    <w:p>
      <w:r>
        <w:rPr>
          <w:b w:val="0"/>
          <w:sz w:val="20"/>
        </w:rPr>
        <w:t>Name: ____________________________________________________________</w:t>
      </w:r>
    </w:p>
    <w:p>
      <w:r>
        <w:rPr>
          <w:b w:val="0"/>
          <w:sz w:val="20"/>
        </w:rPr>
        <w:t>Business Name (if applicable): _____________________________________</w:t>
      </w:r>
    </w:p>
    <w:p>
      <w:r>
        <w:rPr>
          <w:b w:val="0"/>
          <w:sz w:val="20"/>
        </w:rPr>
        <w:t>Business License Number: 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Client Information:</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Pr>
        <w:jc w:val="center"/>
      </w:pPr>
      <w:r>
        <w:rPr>
          <w:b/>
          <w:sz w:val="20"/>
        </w:rPr>
        <w:t>RECITALS</w:t>
      </w:r>
    </w:p>
    <w:p/>
    <w:p>
      <w:r>
        <w:rPr>
          <w:b w:val="0"/>
          <w:sz w:val="20"/>
        </w:rPr>
        <w:t>WHEREAS, the Client desires to engage the Contractor to perform remodeling services as described in this Contract;</w:t>
      </w:r>
    </w:p>
    <w:p>
      <w:r>
        <w:rPr>
          <w:b w:val="0"/>
          <w:sz w:val="20"/>
        </w:rPr>
        <w:t>AND WHEREAS, the Contractor agrees to perform such services under the terms and conditions set forth herein;</w:t>
      </w:r>
    </w:p>
    <w:p>
      <w:r>
        <w:rPr>
          <w:b w:val="0"/>
          <w:sz w:val="20"/>
        </w:rPr>
        <w:t>NOW, THEREFORE, in consideration of the mutual promises contained herein, the parties agree as follows:</w:t>
      </w:r>
    </w:p>
    <w:p/>
    <w:p>
      <w:r>
        <w:rPr>
          <w:b/>
          <w:sz w:val="20"/>
        </w:rPr>
        <w:t>1. Scope of Work</w:t>
      </w:r>
    </w:p>
    <w:p>
      <w:r>
        <w:rPr>
          <w:b w:val="0"/>
          <w:sz w:val="20"/>
        </w:rPr>
        <w:t>The Contractor shall provide labor, materials, equipment, and services necessary to complete the remodeling work described below:</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2. Contract Price and Payment</w:t>
      </w:r>
    </w:p>
    <w:p>
      <w:r>
        <w:rPr>
          <w:b w:val="0"/>
          <w:sz w:val="20"/>
        </w:rPr>
        <w:t>The total contract price for the remodeling work shall be $_______________, payable as follows:</w:t>
      </w:r>
    </w:p>
    <w:p>
      <w:r>
        <w:rPr>
          <w:b w:val="0"/>
          <w:sz w:val="20"/>
        </w:rPr>
        <w:t>a) Deposit of $________________ upon execution of this Contract.</w:t>
      </w:r>
    </w:p>
    <w:p>
      <w:r>
        <w:rPr>
          <w:b w:val="0"/>
          <w:sz w:val="20"/>
        </w:rPr>
        <w:t>b) Progress payments as follows: ____________________________________</w:t>
      </w:r>
    </w:p>
    <w:p>
      <w:r>
        <w:rPr>
          <w:b w:val="0"/>
          <w:sz w:val="20"/>
        </w:rPr>
        <w:t>c) Final payment of $________________ due upon substantial completion of the work.</w:t>
      </w:r>
    </w:p>
    <w:p>
      <w:r>
        <w:rPr>
          <w:b w:val="0"/>
          <w:sz w:val="20"/>
        </w:rPr>
        <w:t>All payments shall be made by check, electronic transfer, or other mutually agreed methods.</w:t>
      </w:r>
    </w:p>
    <w:p/>
    <w:p>
      <w:r>
        <w:rPr>
          <w:b/>
          <w:sz w:val="20"/>
        </w:rPr>
        <w:t>3. Time of Completion</w:t>
      </w:r>
    </w:p>
    <w:p>
      <w:r>
        <w:rPr>
          <w:b w:val="0"/>
          <w:sz w:val="20"/>
        </w:rPr>
        <w:t>The Contractor agrees to commence work on or about __________________ and to achieve substantial completion by __________________.</w:t>
      </w:r>
    </w:p>
    <w:p>
      <w:r>
        <w:rPr>
          <w:b w:val="0"/>
          <w:sz w:val="20"/>
        </w:rPr>
        <w:t>Time is of the essence in this Contract.</w:t>
      </w:r>
    </w:p>
    <w:p/>
    <w:p>
      <w:r>
        <w:rPr>
          <w:b/>
          <w:sz w:val="20"/>
        </w:rPr>
        <w:t>4. Changes in the Work</w:t>
      </w:r>
    </w:p>
    <w:p>
      <w:r>
        <w:rPr>
          <w:b w:val="0"/>
          <w:sz w:val="20"/>
        </w:rPr>
        <w:t>Any changes to the Scope of Work must be agreed upon in writing by both parties through a written Change Order specifying the change, cost impact, and time adjustment if any.</w:t>
      </w:r>
    </w:p>
    <w:p>
      <w:r>
        <w:rPr>
          <w:b w:val="0"/>
          <w:sz w:val="20"/>
        </w:rPr>
        <w:t>Contractor shall not proceed with any changes without prior written authorization from Client.</w:t>
      </w:r>
    </w:p>
    <w:p/>
    <w:p>
      <w:r>
        <w:rPr>
          <w:b/>
          <w:sz w:val="20"/>
        </w:rPr>
        <w:t>5. Permits and Regulations</w:t>
      </w:r>
    </w:p>
    <w:p>
      <w:r>
        <w:rPr>
          <w:b w:val="0"/>
          <w:sz w:val="20"/>
        </w:rPr>
        <w:t>The Contractor shall obtain and pay for all permits, licenses, and inspections required by local, state, and federal authorities for the performance of the work.</w:t>
      </w:r>
    </w:p>
    <w:p/>
    <w:p>
      <w:r>
        <w:rPr>
          <w:b/>
          <w:sz w:val="20"/>
        </w:rPr>
        <w:t>6. Warranties</w:t>
      </w:r>
    </w:p>
    <w:p>
      <w:r>
        <w:rPr>
          <w:b w:val="0"/>
          <w:sz w:val="20"/>
        </w:rPr>
        <w:t>The Contractor warrants that all materials supplied will be new and that the work will be free from defects in workmanship for a period of one (1) year from the date of substantial completion.</w:t>
      </w:r>
    </w:p>
    <w:p>
      <w:r>
        <w:rPr>
          <w:b w:val="0"/>
          <w:sz w:val="20"/>
        </w:rPr>
        <w:t>This warranty does not cover damage or defects caused by misuse, abuse, neglect, or alterations made by others.</w:t>
      </w:r>
    </w:p>
    <w:p/>
    <w:p>
      <w:r>
        <w:rPr>
          <w:b/>
          <w:sz w:val="20"/>
        </w:rPr>
        <w:t>7. Insurance and Liability</w:t>
      </w:r>
    </w:p>
    <w:p>
      <w:r>
        <w:rPr>
          <w:b w:val="0"/>
          <w:sz w:val="20"/>
        </w:rPr>
        <w:t>The Contractor shall maintain general liability insurance and workers' compensation insurance as required by law.</w:t>
      </w:r>
    </w:p>
    <w:p>
      <w:r>
        <w:rPr>
          <w:b w:val="0"/>
          <w:sz w:val="20"/>
        </w:rPr>
        <w:t>The Contractor is not responsible for damage or loss to Client's property not caused by Contractor or its employees.</w:t>
      </w:r>
    </w:p>
    <w:p/>
    <w:p>
      <w:r>
        <w:rPr>
          <w:b/>
          <w:sz w:val="20"/>
        </w:rPr>
        <w:t>8. Indemnification</w:t>
      </w:r>
    </w:p>
    <w:p>
      <w:r>
        <w:rPr>
          <w:b w:val="0"/>
          <w:sz w:val="20"/>
        </w:rPr>
        <w:t>To the fullest extent permitted by law, the Contractor shall indemnify and hold harmless the Client from any claims, damages, losses, and expenses arising out of or resulting from the performance of work under this Contract, provided such claims are caused by the negligence or willful misconduct of the Contractor.</w:t>
      </w:r>
    </w:p>
    <w:p/>
    <w:p>
      <w:r>
        <w:rPr>
          <w:b/>
          <w:sz w:val="20"/>
        </w:rPr>
        <w:t>9. Termination</w:t>
      </w:r>
    </w:p>
    <w:p>
      <w:r>
        <w:rPr>
          <w:b w:val="0"/>
          <w:sz w:val="20"/>
        </w:rPr>
        <w:t>Either party may terminate this Contract upon seven (7) days written notice if the other party materially breaches any term of this Contract and fails to cure such breach within that period.</w:t>
      </w:r>
    </w:p>
    <w:p>
      <w:r>
        <w:rPr>
          <w:b w:val="0"/>
          <w:sz w:val="20"/>
        </w:rPr>
        <w:t>Upon termination, Client shall pay Contractor for all work performed and materials supplied up to the date of termination.</w:t>
      </w:r>
    </w:p>
    <w:p/>
    <w:p>
      <w:r>
        <w:rPr>
          <w:b/>
          <w:sz w:val="20"/>
        </w:rPr>
        <w:t>10. Dispute Resolution</w:t>
      </w:r>
    </w:p>
    <w:p>
      <w:r>
        <w:rPr>
          <w:b w:val="0"/>
          <w:sz w:val="20"/>
        </w:rPr>
        <w:t>Any disputes arising from this Contract shall be resolved first through good faith negotiation between the parties.</w:t>
      </w:r>
    </w:p>
    <w:p>
      <w:r>
        <w:rPr>
          <w:b w:val="0"/>
          <w:sz w:val="20"/>
        </w:rPr>
        <w:t>If unresolved, disputes shall be submitted to mediation before any legal action.</w:t>
      </w:r>
    </w:p>
    <w:p>
      <w:r>
        <w:rPr>
          <w:b w:val="0"/>
          <w:sz w:val="20"/>
        </w:rPr>
        <w:t>This Contract shall be governed by and construed in accordance with the laws of the state in which the work is performed.</w:t>
      </w:r>
    </w:p>
    <w:p/>
    <w:p>
      <w:r>
        <w:rPr>
          <w:b/>
          <w:sz w:val="20"/>
        </w:rPr>
        <w:t>11. Entire Agreement</w:t>
      </w:r>
    </w:p>
    <w:p>
      <w:r>
        <w:rPr>
          <w:b w:val="0"/>
          <w:sz w:val="20"/>
        </w:rPr>
        <w:t>This Contract constitutes the entire agreement between the parties and supersedes all prior negotiations, representations, or agreements, written or oral.</w:t>
      </w:r>
    </w:p>
    <w:p>
      <w:r>
        <w:rPr>
          <w:b w:val="0"/>
          <w:sz w:val="20"/>
        </w:rPr>
        <w:t>No modification or amendment shall be effective unless in writing and signed by both parties.</w:t>
      </w:r>
    </w:p>
    <w:p/>
    <w:p>
      <w:r>
        <w:rPr>
          <w:b/>
          <w:sz w:val="20"/>
        </w:rPr>
        <w:t>12. Notices</w:t>
      </w:r>
    </w:p>
    <w:p>
      <w:r>
        <w:rPr>
          <w:b w:val="0"/>
          <w:sz w:val="20"/>
        </w:rPr>
        <w:t>All notices required or permitted under this Contract shall be in writing and delivered personally, sent by certified mail, return receipt requested, or by recognized overnight delivery service to the addresses listed above or to such other address as either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https://contracttemplate-us.com/simple-remodeling-contract/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imple-remodel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