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GRAPHIC DESIGN CONTRACT</w:t>
      </w:r>
    </w:p>
    <w:p/>
    <w:p>
      <w:r>
        <w:rPr>
          <w:b/>
          <w:sz w:val="20"/>
        </w:rPr>
        <w:t>This Graphic Design Contract ("Agreement") is entered into by and between the following parties:</w:t>
      </w:r>
    </w:p>
    <w:p/>
    <w:p>
      <w:r>
        <w:rPr>
          <w:b/>
          <w:sz w:val="20"/>
        </w:rPr>
        <w:t>Client Information:</w:t>
      </w:r>
    </w:p>
    <w:p>
      <w:r>
        <w:rPr>
          <w:b w:val="0"/>
          <w:sz w:val="20"/>
        </w:rPr>
        <w:t>Full Name/Company: ____________________________________________________________</w:t>
      </w:r>
    </w:p>
    <w:p>
      <w:r>
        <w:rPr>
          <w:b w:val="0"/>
          <w:sz w:val="20"/>
        </w:rPr>
        <w:t>Address: _____________________________________________________________________</w:t>
      </w:r>
    </w:p>
    <w:p>
      <w:r>
        <w:rPr>
          <w:b w:val="0"/>
          <w:sz w:val="20"/>
        </w:rPr>
        <w:t>Phone: _______________________________________________________________________</w:t>
      </w:r>
    </w:p>
    <w:p>
      <w:r>
        <w:rPr>
          <w:b w:val="0"/>
          <w:sz w:val="20"/>
        </w:rPr>
        <w:t>Email: _______________________________________________________________________</w:t>
      </w:r>
    </w:p>
    <w:p/>
    <w:p>
      <w:r>
        <w:rPr>
          <w:b/>
          <w:sz w:val="20"/>
        </w:rPr>
        <w:t>Designer Information:</w:t>
      </w:r>
    </w:p>
    <w:p>
      <w:r>
        <w:rPr>
          <w:b w:val="0"/>
          <w:sz w:val="20"/>
        </w:rPr>
        <w:t>Full Name/Company: ____________________________________________________________</w:t>
      </w:r>
    </w:p>
    <w:p>
      <w:r>
        <w:rPr>
          <w:b w:val="0"/>
          <w:sz w:val="20"/>
        </w:rPr>
        <w:t>Address: _____________________________________________________________________</w:t>
      </w:r>
    </w:p>
    <w:p>
      <w:r>
        <w:rPr>
          <w:b w:val="0"/>
          <w:sz w:val="20"/>
        </w:rPr>
        <w:t>Phone: _______________________________________________________________________</w:t>
      </w:r>
    </w:p>
    <w:p>
      <w:r>
        <w:rPr>
          <w:b w:val="0"/>
          <w:sz w:val="20"/>
        </w:rPr>
        <w:t>Email: _______________________________________________________________________</w:t>
      </w:r>
    </w:p>
    <w:p/>
    <w:p>
      <w:r>
        <w:rPr>
          <w:b w:val="0"/>
          <w:sz w:val="20"/>
        </w:rPr>
        <w:t>WHEREAS, the Client desires to engage the Designer to provide graphic design services as described below, and the Designer agrees to provide such services under the terms and conditions set forth herein.</w:t>
      </w:r>
    </w:p>
    <w:p/>
    <w:p>
      <w:r>
        <w:rPr>
          <w:b/>
          <w:sz w:val="20"/>
        </w:rPr>
        <w:t>1. Scope of Services</w:t>
      </w:r>
    </w:p>
    <w:p>
      <w:r>
        <w:rPr>
          <w:b w:val="0"/>
          <w:sz w:val="20"/>
        </w:rPr>
        <w:t>The Designer agrees to create graphic design work as requested by the Client, including but not limited to logos, branding, marketing materials, digital graphics, and other related creative work ("Services"). The specific deliverables, quantity, and specifications shall be mutually agreed upon in writing prior to commencement of work.</w:t>
      </w:r>
    </w:p>
    <w:p/>
    <w:p>
      <w:r>
        <w:rPr>
          <w:b/>
          <w:sz w:val="20"/>
        </w:rPr>
        <w:t>2. Compensation and Payment Terms</w:t>
      </w:r>
    </w:p>
    <w:p>
      <w:r>
        <w:rPr>
          <w:b w:val="0"/>
          <w:sz w:val="20"/>
        </w:rPr>
        <w:t>The Client agrees to pay the Designer a fee as follows:</w:t>
      </w:r>
    </w:p>
    <w:p>
      <w:r>
        <w:rPr>
          <w:b w:val="0"/>
          <w:sz w:val="20"/>
        </w:rPr>
        <w:t>Fee Amount: ________________________________________________________________</w:t>
      </w:r>
    </w:p>
    <w:p>
      <w:r>
        <w:rPr>
          <w:b w:val="0"/>
          <w:sz w:val="20"/>
        </w:rPr>
        <w:t>Payment Schedule: ___________________________________________________________</w:t>
      </w:r>
    </w:p>
    <w:p>
      <w:r>
        <w:rPr>
          <w:b w:val="0"/>
          <w:sz w:val="20"/>
        </w:rPr>
        <w:t>Payments shall be made via agreed payment methods and are due within ______ days of invoice receipt. Late payments may incur interest at the rate of ______% per month.</w:t>
      </w:r>
    </w:p>
    <w:p/>
    <w:p>
      <w:r>
        <w:rPr>
          <w:b/>
          <w:sz w:val="20"/>
        </w:rPr>
        <w:t>3. Timeline and Delivery</w:t>
      </w:r>
    </w:p>
    <w:p>
      <w:r>
        <w:rPr>
          <w:b w:val="0"/>
          <w:sz w:val="20"/>
        </w:rPr>
        <w:t>The Designer shall deliver initial concepts and final work product within mutually agreed deadlines. The Client agrees to provide timely feedback and approvals to facilitate the project schedule.</w:t>
      </w:r>
    </w:p>
    <w:p/>
    <w:p>
      <w:r>
        <w:rPr>
          <w:b/>
          <w:sz w:val="20"/>
        </w:rPr>
        <w:t>4. Revisions</w:t>
      </w:r>
    </w:p>
    <w:p>
      <w:r>
        <w:rPr>
          <w:b w:val="0"/>
          <w:sz w:val="20"/>
        </w:rPr>
        <w:t>The Client is entitled to ______ rounds of revisions included in the fee. Additional revisions beyond this scope will be billed at the Designer's standard hourly rate of $________ per hour.</w:t>
      </w:r>
    </w:p>
    <w:p/>
    <w:p>
      <w:r>
        <w:rPr>
          <w:b/>
          <w:sz w:val="20"/>
        </w:rPr>
        <w:t>5. Ownership and Intellectual Property Rights</w:t>
      </w:r>
    </w:p>
    <w:p>
      <w:r>
        <w:rPr>
          <w:b w:val="0"/>
          <w:sz w:val="20"/>
        </w:rPr>
        <w:t>Upon full payment, the Designer assigns to the Client all rights, title, and interest in the final deliverables. The Designer retains the right to use preliminary designs, drafts, and final works for portfolio and promotional purposes unless otherwise agreed in writing.</w:t>
      </w:r>
    </w:p>
    <w:p/>
    <w:p>
      <w:r>
        <w:rPr>
          <w:b/>
          <w:sz w:val="20"/>
        </w:rPr>
        <w:t>6. Client Responsibilities</w:t>
      </w:r>
    </w:p>
    <w:p>
      <w:r>
        <w:rPr>
          <w:b w:val="0"/>
          <w:sz w:val="20"/>
        </w:rPr>
        <w:t>The Client agrees to provide all necessary materials, information, and approvals in a timely manner. Failure to do so may result in delays or additional charges.</w:t>
      </w:r>
    </w:p>
    <w:p/>
    <w:p>
      <w:r>
        <w:rPr>
          <w:b/>
          <w:sz w:val="20"/>
        </w:rPr>
        <w:t>7. Confidentiality</w:t>
      </w:r>
    </w:p>
    <w:p>
      <w:r>
        <w:rPr>
          <w:b w:val="0"/>
          <w:sz w:val="20"/>
        </w:rPr>
        <w:t>Both parties agree to keep confidential all proprietary information disclosed during the term of this Agreement and not to disclose such information to any third party without prior written consent.</w:t>
      </w:r>
    </w:p>
    <w:p/>
    <w:p>
      <w:r>
        <w:rPr>
          <w:b/>
          <w:sz w:val="20"/>
        </w:rPr>
        <w:t>8. Termination</w:t>
      </w:r>
    </w:p>
    <w:p>
      <w:r>
        <w:rPr>
          <w:b w:val="0"/>
          <w:sz w:val="20"/>
        </w:rPr>
        <w:t>Either party may terminate this Agreement upon written notice to the other party. In the event of termination, the Client shall pay the Designer for all Services performed up to the date of termination. Deliverables completed prior to termination shall be provided to the Client upon payment.</w:t>
      </w:r>
    </w:p>
    <w:p/>
    <w:p>
      <w:r>
        <w:rPr>
          <w:b/>
          <w:sz w:val="20"/>
        </w:rPr>
        <w:t>9. Limitation of Liability</w:t>
      </w:r>
    </w:p>
    <w:p>
      <w:r>
        <w:rPr>
          <w:b w:val="0"/>
          <w:sz w:val="20"/>
        </w:rPr>
        <w:t>Except for damages resulting from gross negligence or willful misconduct, the Designer's total liability under this Agreement shall not exceed the total fees paid by the Client.</w:t>
      </w:r>
    </w:p>
    <w:p/>
    <w:p>
      <w:r>
        <w:rPr>
          <w:b/>
          <w:sz w:val="20"/>
        </w:rPr>
        <w:t>10. Indemnification</w:t>
      </w:r>
    </w:p>
    <w:p>
      <w:r>
        <w:rPr>
          <w:b w:val="0"/>
          <w:sz w:val="20"/>
        </w:rPr>
        <w:t>The Client agrees to indemnify and hold harmless the Designer from and against any claims, damages, liabilities, and expenses arising from the use of the delivered work, except where caused by the Designer's negligence or breach of this Agreement.</w:t>
      </w:r>
    </w:p>
    <w:p/>
    <w:p>
      <w:r>
        <w:rPr>
          <w:b/>
          <w:sz w:val="20"/>
        </w:rPr>
        <w:t>11. Governing Law and Dispute Resolution</w:t>
      </w:r>
    </w:p>
    <w:p>
      <w:r>
        <w:rPr>
          <w:b w:val="0"/>
          <w:sz w:val="20"/>
        </w:rPr>
        <w:t>This Agreement shall be governed by and construed in accordance with the laws of the State of ___________________. Any disputes arising hereunder shall be resolved through good faith negotiations, and if unresolved, submitted to binding arbitration in accordance with the rules of the American Arbitration Association.</w:t>
      </w:r>
    </w:p>
    <w:p/>
    <w:p>
      <w:r>
        <w:rPr>
          <w:b/>
          <w:sz w:val="20"/>
        </w:rPr>
        <w:t>12. Entire Agreement</w:t>
      </w:r>
    </w:p>
    <w:p>
      <w:r>
        <w:rPr>
          <w:b w:val="0"/>
          <w:sz w:val="20"/>
        </w:rPr>
        <w:t>This Agreement constitutes the entire understanding between the Client and Designer and supersedes all prior agreements, oral or written, with respect to the subject matter herein. Any amendments must be made in writing and signed by both parties.</w:t>
      </w:r>
    </w:p>
    <w:p/>
    <w:p/>
    <w:p>
      <w:r>
        <w:rPr>
          <w:b w:val="0"/>
          <w:sz w:val="20"/>
        </w:rPr>
        <w:t>IN WITNESS WHEREOF, the parties hereto have executed this Graphic Design Contract as of the date indicated below their respective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DESIGNER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https://contracttemplate-us.com/simple-graphic-design-contract/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imple-graphic-design-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