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SALE BY OWNER AGREEMENT</w:t>
      </w:r>
    </w:p>
    <w:p/>
    <w:p>
      <w:r>
        <w:rPr>
          <w:b/>
          <w:sz w:val="20"/>
        </w:rPr>
        <w:t>This Sale By Owner Agreement ("Agreement") is made between the undersigned Seller and Buyer as follows:</w:t>
      </w:r>
    </w:p>
    <w:p/>
    <w:p>
      <w:r>
        <w:rPr>
          <w:b/>
          <w:sz w:val="20"/>
        </w:rPr>
        <w:t>SELLER:</w:t>
      </w:r>
    </w:p>
    <w:p>
      <w:r>
        <w:rPr>
          <w:b w:val="0"/>
          <w:sz w:val="20"/>
        </w:rPr>
        <w:t>Full Legal Name: _______________________________________________________</w:t>
      </w:r>
    </w:p>
    <w:p>
      <w:r>
        <w:rPr>
          <w:b w:val="0"/>
          <w:sz w:val="20"/>
        </w:rPr>
        <w:t>Address: _______________________________________________________________</w:t>
      </w:r>
    </w:p>
    <w:p>
      <w:r>
        <w:rPr>
          <w:b w:val="0"/>
          <w:sz w:val="20"/>
        </w:rPr>
        <w:t>Phone Number: _________________________________________________________</w:t>
      </w:r>
    </w:p>
    <w:p>
      <w:r>
        <w:rPr>
          <w:b w:val="0"/>
          <w:sz w:val="20"/>
        </w:rPr>
        <w:t>Email Address: _________________________________________________________</w:t>
      </w:r>
    </w:p>
    <w:p/>
    <w:p>
      <w:r>
        <w:rPr>
          <w:b/>
          <w:sz w:val="20"/>
        </w:rPr>
        <w:t>BUYER:</w:t>
      </w:r>
    </w:p>
    <w:p>
      <w:r>
        <w:rPr>
          <w:b w:val="0"/>
          <w:sz w:val="20"/>
        </w:rPr>
        <w:t>Full Legal Name: _______________________________________________________</w:t>
      </w:r>
    </w:p>
    <w:p>
      <w:r>
        <w:rPr>
          <w:b w:val="0"/>
          <w:sz w:val="20"/>
        </w:rPr>
        <w:t>Address: _______________________________________________________________</w:t>
      </w:r>
    </w:p>
    <w:p>
      <w:r>
        <w:rPr>
          <w:b w:val="0"/>
          <w:sz w:val="20"/>
        </w:rPr>
        <w:t>Phone Number: _________________________________________________________</w:t>
      </w:r>
    </w:p>
    <w:p>
      <w:r>
        <w:rPr>
          <w:b w:val="0"/>
          <w:sz w:val="20"/>
        </w:rPr>
        <w:t>Email Address: _________________________________________________________</w:t>
      </w:r>
    </w:p>
    <w:p/>
    <w:p>
      <w:r>
        <w:rPr>
          <w:b/>
          <w:sz w:val="20"/>
        </w:rPr>
        <w:t>PROPERTY DESCRIPTION:</w:t>
      </w:r>
    </w:p>
    <w:p>
      <w:r>
        <w:rPr>
          <w:b w:val="0"/>
          <w:sz w:val="20"/>
        </w:rPr>
        <w:t>The Seller agrees to sell and the Buyer agrees to purchase the following property:</w:t>
      </w:r>
    </w:p>
    <w:p>
      <w:r>
        <w:rPr>
          <w:b w:val="0"/>
          <w:sz w:val="20"/>
        </w:rPr>
        <w:t>Type of Property: ______________________________________________________</w:t>
      </w:r>
    </w:p>
    <w:p>
      <w:r>
        <w:rPr>
          <w:b w:val="0"/>
          <w:sz w:val="20"/>
        </w:rPr>
        <w:t>Make/Model: ___________________________________________________________</w:t>
      </w:r>
    </w:p>
    <w:p>
      <w:r>
        <w:rPr>
          <w:b w:val="0"/>
          <w:sz w:val="20"/>
        </w:rPr>
        <w:t>Year: _________________________________________________________________</w:t>
      </w:r>
    </w:p>
    <w:p>
      <w:r>
        <w:rPr>
          <w:b w:val="0"/>
          <w:sz w:val="20"/>
        </w:rPr>
        <w:t>Color: ________________________________________________________________</w:t>
      </w:r>
    </w:p>
    <w:p>
      <w:r>
        <w:rPr>
          <w:b w:val="0"/>
          <w:sz w:val="20"/>
        </w:rPr>
        <w:t>VIN/Serial Number: ____________________________________________________</w:t>
      </w:r>
    </w:p>
    <w:p>
      <w:r>
        <w:rPr>
          <w:b w:val="0"/>
          <w:sz w:val="20"/>
        </w:rPr>
        <w:t>Odometer Reading (if applicable): ______________________________________</w:t>
      </w:r>
    </w:p>
    <w:p>
      <w:r>
        <w:rPr>
          <w:b w:val="0"/>
          <w:sz w:val="20"/>
        </w:rPr>
        <w:t>Additional Description or Accessories Included: _________________________</w:t>
      </w:r>
    </w:p>
    <w:p/>
    <w:p>
      <w:r>
        <w:rPr>
          <w:b/>
          <w:sz w:val="20"/>
        </w:rPr>
        <w:t>PURCHASE PRICE AND PAYMENT TERMS:</w:t>
      </w:r>
    </w:p>
    <w:p>
      <w:r>
        <w:rPr>
          <w:b w:val="0"/>
          <w:sz w:val="20"/>
        </w:rPr>
        <w:t>Total Purchase Price: $____________________ (US Dollars)</w:t>
      </w:r>
    </w:p>
    <w:p>
      <w:r>
        <w:rPr>
          <w:b w:val="0"/>
          <w:sz w:val="20"/>
        </w:rPr>
        <w:t>Payment Method: _______________________________________________________</w:t>
      </w:r>
    </w:p>
    <w:p>
      <w:r>
        <w:rPr>
          <w:b w:val="0"/>
          <w:sz w:val="20"/>
        </w:rPr>
        <w:t>Payment Due Date: _____________________________________________________</w:t>
      </w:r>
    </w:p>
    <w:p>
      <w:r>
        <w:rPr>
          <w:b w:val="0"/>
          <w:sz w:val="20"/>
        </w:rPr>
        <w:t>Deposit Amount (if any): $____________________</w:t>
      </w:r>
    </w:p>
    <w:p>
      <w:r>
        <w:rPr>
          <w:b w:val="0"/>
          <w:sz w:val="20"/>
        </w:rPr>
        <w:t>Balance Due Upon Delivery: $____________________</w:t>
      </w:r>
    </w:p>
    <w:p/>
    <w:p>
      <w:r>
        <w:rPr>
          <w:b/>
          <w:sz w:val="20"/>
        </w:rPr>
        <w:t>CONDITION OF THE PROPERTY:</w:t>
      </w:r>
    </w:p>
    <w:p>
      <w:r>
        <w:rPr>
          <w:b w:val="0"/>
          <w:sz w:val="20"/>
        </w:rPr>
        <w:t>The Buyer acknowledges that the property is sold "AS IS," with all faults, known or unknown, and without any warranties, express or implied, except as expressly stated in this Agreement. The Buyer has had the opportunity to inspect the property and accepts its condition.</w:t>
      </w:r>
    </w:p>
    <w:p/>
    <w:p>
      <w:r>
        <w:rPr>
          <w:b/>
          <w:sz w:val="20"/>
        </w:rPr>
        <w:t>TITLE AND OWNERSHIP:</w:t>
      </w:r>
    </w:p>
    <w:p>
      <w:r>
        <w:rPr>
          <w:b w:val="0"/>
          <w:sz w:val="20"/>
        </w:rPr>
        <w:t>The Seller represents and warrants that they are the lawful owner of the property and have full right and authority to sell and transfer the property to the Buyer. The property is free from all liens, encumbrances, mortgages, security interests, and claims of third parties except as disclosed in this Agreement:</w:t>
      </w:r>
    </w:p>
    <w:p>
      <w:r>
        <w:rPr>
          <w:b w:val="0"/>
          <w:sz w:val="20"/>
        </w:rPr>
        <w:t>________________________________________________________________________</w:t>
      </w:r>
    </w:p>
    <w:p/>
    <w:p>
      <w:r>
        <w:rPr>
          <w:b/>
          <w:sz w:val="20"/>
        </w:rPr>
        <w:t>DELIVERY AND TRANSFER OF POSSESSION:</w:t>
      </w:r>
    </w:p>
    <w:p>
      <w:r>
        <w:rPr>
          <w:b w:val="0"/>
          <w:sz w:val="20"/>
        </w:rPr>
        <w:t>Possession and ownership of the property shall be transferred to the Buyer upon full payment of the Purchase Price and execution of this Agreement. Delivery shall occur at the following location and time:</w:t>
      </w:r>
    </w:p>
    <w:p>
      <w:r>
        <w:rPr>
          <w:b w:val="0"/>
          <w:sz w:val="20"/>
        </w:rPr>
        <w:t>Location: ______________________________________________________________</w:t>
      </w:r>
    </w:p>
    <w:p>
      <w:r>
        <w:rPr>
          <w:b w:val="0"/>
          <w:sz w:val="20"/>
        </w:rPr>
        <w:t>Date and Time: _________________________________________________________</w:t>
      </w:r>
    </w:p>
    <w:p/>
    <w:p>
      <w:r>
        <w:rPr>
          <w:b/>
          <w:sz w:val="20"/>
        </w:rPr>
        <w:t>REPRESENTATIONS AND WARRANTIES:</w:t>
      </w:r>
    </w:p>
    <w:p>
      <w:r>
        <w:rPr>
          <w:b w:val="0"/>
          <w:sz w:val="20"/>
        </w:rPr>
        <w:t>Seller's Representations:</w:t>
      </w:r>
    </w:p>
    <w:p>
      <w:r>
        <w:rPr>
          <w:b w:val="0"/>
          <w:sz w:val="20"/>
        </w:rPr>
        <w:t>- The Seller has full power to enter into this Agreement and perform its obligations.</w:t>
      </w:r>
    </w:p>
    <w:p>
      <w:r>
        <w:rPr>
          <w:b w:val="0"/>
          <w:sz w:val="20"/>
        </w:rPr>
        <w:t>- There are no known defects or issues other than those disclosed herein:</w:t>
      </w:r>
    </w:p>
    <w:p>
      <w:r>
        <w:rPr>
          <w:b w:val="0"/>
          <w:sz w:val="20"/>
        </w:rPr>
        <w:t xml:space="preserve">  ______________________________________________________________________</w:t>
      </w:r>
    </w:p>
    <w:p>
      <w:r>
        <w:rPr>
          <w:b w:val="0"/>
          <w:sz w:val="20"/>
        </w:rPr>
        <w:t>Buyer's Representations:</w:t>
      </w:r>
    </w:p>
    <w:p>
      <w:r>
        <w:rPr>
          <w:b w:val="0"/>
          <w:sz w:val="20"/>
        </w:rPr>
        <w:t>- The Buyer has had the opportunity to inspect the property and ask questions.</w:t>
      </w:r>
    </w:p>
    <w:p>
      <w:r>
        <w:rPr>
          <w:b w:val="0"/>
          <w:sz w:val="20"/>
        </w:rPr>
        <w:t>- The Buyer accepts the property in its current condition.</w:t>
      </w:r>
    </w:p>
    <w:p/>
    <w:p>
      <w:r>
        <w:rPr>
          <w:b/>
          <w:sz w:val="20"/>
        </w:rPr>
        <w:t>RISK OF LOSS:</w:t>
      </w:r>
    </w:p>
    <w:p>
      <w:r>
        <w:rPr>
          <w:b w:val="0"/>
          <w:sz w:val="20"/>
        </w:rPr>
        <w:t>Risk of loss, damage, or destruction to the property shall pass to the Buyer upon delivery and transfer of possession.</w:t>
      </w:r>
    </w:p>
    <w:p/>
    <w:p>
      <w:r>
        <w:rPr>
          <w:b/>
          <w:sz w:val="20"/>
        </w:rPr>
        <w:t>GOVERNING LAW:</w:t>
      </w:r>
    </w:p>
    <w:p>
      <w:r>
        <w:rPr>
          <w:b w:val="0"/>
          <w:sz w:val="20"/>
        </w:rPr>
        <w:t>This Agreement shall be governed by and construed in accordance with the laws of the State of __________________________. Any disputes arising under or in connection with this Agreement shall be subject to the exclusive jurisdiction of the courts located within that jurisdiction.</w:t>
      </w:r>
    </w:p>
    <w:p/>
    <w:p>
      <w:r>
        <w:rPr>
          <w:b/>
          <w:sz w:val="20"/>
        </w:rPr>
        <w:t>ENTIRE AGREEMENT:</w:t>
      </w:r>
    </w:p>
    <w:p>
      <w:r>
        <w:rPr>
          <w:b w:val="0"/>
          <w:sz w:val="20"/>
        </w:rPr>
        <w:t>This Agreement constitutes the entire agreement between the parties pertaining to the subject matter hereof and supersedes all prior or contemporaneous understandings, representations, warranties, and agreements, whether written or oral.</w:t>
      </w:r>
    </w:p>
    <w:p/>
    <w:p>
      <w:r>
        <w:rPr>
          <w:b/>
          <w:sz w:val="20"/>
        </w:rPr>
        <w:t>AMENDMENTS:</w:t>
      </w:r>
    </w:p>
    <w:p>
      <w:r>
        <w:rPr>
          <w:b w:val="0"/>
          <w:sz w:val="20"/>
        </w:rPr>
        <w:t>Any amendments or modifications to this Agreement must be in writing and signed by both parties.</w:t>
      </w:r>
    </w:p>
    <w:p/>
    <w:p>
      <w:r>
        <w:rPr>
          <w:b/>
          <w:sz w:val="20"/>
        </w:rPr>
        <w:t>SEVERABILITY:</w:t>
      </w:r>
    </w:p>
    <w:p>
      <w:r>
        <w:rPr>
          <w:b w:val="0"/>
          <w:sz w:val="20"/>
        </w:rPr>
        <w:t>If any provision of this Agreement is held to be invalid or unenforceable, the remaining provisions shall continue in full force and effect.</w:t>
      </w:r>
    </w:p>
    <w:p/>
    <w:p>
      <w:r>
        <w:rPr>
          <w:b/>
          <w:sz w:val="20"/>
        </w:rPr>
        <w:t>WAIVER:</w:t>
      </w:r>
    </w:p>
    <w:p>
      <w:r>
        <w:rPr>
          <w:b w:val="0"/>
          <w:sz w:val="20"/>
        </w:rPr>
        <w:t>No failure or delay by either party in exercising any right or remedy shall constitute a waiver of that right or remedy.</w:t>
      </w:r>
    </w:p>
    <w:p/>
    <w:p>
      <w:r>
        <w:rPr>
          <w:b/>
          <w:sz w:val="20"/>
        </w:rPr>
        <w:t>IN WITNESS WHEREOF, the parties have executed this Agreement as of the date of full execution.</w:t>
      </w:r>
    </w:p>
    <w:p/>
    <w:p/>
    <w:p>
      <w:r>
        <w:rPr>
          <w:b w:val="0"/>
          <w:sz w:val="20"/>
        </w:rPr>
        <w:t>Place of Signing: 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SELLER</w:t>
            </w:r>
          </w:p>
        </w:tc>
        <w:tc>
          <w:tcPr>
            <w:tcW w:type="dxa" w:w="4986"/>
            <w:tcBorders>
              <w:top w:val="nil"/>
              <w:left w:val="nil"/>
              <w:bottom w:val="nil"/>
              <w:right w:val="nil"/>
              <w:insideH w:val="nil"/>
              <w:insideV w:val="nil"/>
            </w:tcBorders>
          </w:tcPr>
          <w:p>
            <w:pPr>
              <w:jc w:val="center"/>
            </w:pPr>
            <w:r>
              <w:t>BUYER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https://contracttemplate-us.com/sale-by-owner-contract/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https://contracttemplate-us.com</w:t>
        </w:r>
      </w:hyperlink>
    </w:p>
    <w:p>
      <w:pPr>
        <w:jc w:val="center"/>
      </w:pPr>
      <w:r>
        <w:rPr>
          <w:color w:val="808080"/>
          <w:sz w:val="20"/>
        </w:rPr>
        <w:t>This template is intended exclusively for personal, non-commercial use.</w:t>
        <w:br/>
        <w:t>If distributed or published, the source must be mentioned. © contracttemplate-us.com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contracttemplate-us.com/sale-by-owner-contract/" TargetMode="External"/><Relationship Id="rId10" Type="http://schemas.openxmlformats.org/officeDocument/2006/relationships/hyperlink" Target="https://contract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