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RETREAT SERVICES AGREEMENT</w:t>
      </w:r>
    </w:p>
    <w:p/>
    <w:p>
      <w:r>
        <w:rPr>
          <w:b w:val="0"/>
          <w:sz w:val="20"/>
        </w:rPr>
        <w:t>This Retreat Services Agreement ("Agreement") is entered into by and between the Organizer and the Participant as defined below. This Agreement sets forth the terms and conditions under which the Organizer agrees to provide retreat services and the Participant agrees to participate.</w:t>
      </w:r>
    </w:p>
    <w:p/>
    <w:p>
      <w:r>
        <w:rPr>
          <w:b/>
          <w:sz w:val="20"/>
        </w:rPr>
        <w:t>Organizer Information:</w:t>
      </w:r>
    </w:p>
    <w:p>
      <w:r>
        <w:rPr>
          <w:b w:val="0"/>
          <w:sz w:val="20"/>
        </w:rPr>
        <w:t>Full Name / Business Name: 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Participant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Retreat Details:</w:t>
      </w:r>
    </w:p>
    <w:p>
      <w:r>
        <w:rPr>
          <w:b w:val="0"/>
          <w:sz w:val="20"/>
        </w:rPr>
        <w:t>Retreat Name: ___________________________________________________________</w:t>
      </w:r>
    </w:p>
    <w:p>
      <w:r>
        <w:rPr>
          <w:b w:val="0"/>
          <w:sz w:val="20"/>
        </w:rPr>
        <w:t>Location: _______________________________________________________________</w:t>
      </w:r>
    </w:p>
    <w:p>
      <w:r>
        <w:rPr>
          <w:b w:val="0"/>
          <w:sz w:val="20"/>
        </w:rPr>
        <w:t>Duration: _______________________________________________________________</w:t>
      </w:r>
    </w:p>
    <w:p>
      <w:r>
        <w:rPr>
          <w:b w:val="0"/>
          <w:sz w:val="20"/>
        </w:rPr>
        <w:t>Start Time: _____________________________________________________________</w:t>
      </w:r>
    </w:p>
    <w:p>
      <w:r>
        <w:rPr>
          <w:b w:val="0"/>
          <w:sz w:val="20"/>
        </w:rPr>
        <w:t>End Time: _______________________________________________________________</w:t>
      </w:r>
    </w:p>
    <w:p/>
    <w:p>
      <w:r>
        <w:rPr>
          <w:b/>
          <w:sz w:val="20"/>
        </w:rPr>
        <w:t>Services Provided by Organizer:</w:t>
      </w:r>
    </w:p>
    <w:p>
      <w:r>
        <w:rPr>
          <w:b w:val="0"/>
          <w:sz w:val="20"/>
        </w:rPr>
        <w:t>The Organizer agrees to provide the following services as part of the retreat:</w:t>
      </w:r>
    </w:p>
    <w:p>
      <w:r>
        <w:rPr>
          <w:b w:val="0"/>
          <w:sz w:val="20"/>
        </w:rPr>
        <w:t>- Accommodation and lodging as described in retreat materials.</w:t>
      </w:r>
    </w:p>
    <w:p>
      <w:r>
        <w:rPr>
          <w:b w:val="0"/>
          <w:sz w:val="20"/>
        </w:rPr>
        <w:t>- Meals and refreshments as scheduled.</w:t>
      </w:r>
    </w:p>
    <w:p>
      <w:r>
        <w:rPr>
          <w:b w:val="0"/>
          <w:sz w:val="20"/>
        </w:rPr>
        <w:t>- Program activities including workshops, sessions, and events.</w:t>
      </w:r>
    </w:p>
    <w:p>
      <w:r>
        <w:rPr>
          <w:b w:val="0"/>
          <w:sz w:val="20"/>
        </w:rPr>
        <w:t>- Access to retreat facilities and equipment.</w:t>
      </w:r>
    </w:p>
    <w:p>
      <w:r>
        <w:rPr>
          <w:b w:val="0"/>
          <w:sz w:val="20"/>
        </w:rPr>
        <w:t>- Qualified staff and facilitators for retreat activities.</w:t>
      </w:r>
    </w:p>
    <w:p/>
    <w:p>
      <w:r>
        <w:rPr>
          <w:b/>
          <w:sz w:val="20"/>
        </w:rPr>
        <w:t>Participant Obligations:</w:t>
      </w:r>
    </w:p>
    <w:p>
      <w:r>
        <w:rPr>
          <w:b w:val="0"/>
          <w:sz w:val="20"/>
        </w:rPr>
        <w:t>- Participant agrees to comply with all retreat rules, guidelines, and instructions provided by the Organizer.</w:t>
      </w:r>
    </w:p>
    <w:p>
      <w:r>
        <w:rPr>
          <w:b w:val="0"/>
          <w:sz w:val="20"/>
        </w:rPr>
        <w:t>- Participant is responsible for personal belongings and valuables during the retreat.</w:t>
      </w:r>
    </w:p>
    <w:p>
      <w:r>
        <w:rPr>
          <w:b w:val="0"/>
          <w:sz w:val="20"/>
        </w:rPr>
        <w:t>- Participant agrees to attend all scheduled sessions and activities, barring unforeseen circumstances.</w:t>
      </w:r>
    </w:p>
    <w:p>
      <w:r>
        <w:rPr>
          <w:b w:val="0"/>
          <w:sz w:val="20"/>
        </w:rPr>
        <w:t>- Participant must disclose any medical conditions, allergies, or limitations prior to the retreat.</w:t>
      </w:r>
    </w:p>
    <w:p>
      <w:r>
        <w:rPr>
          <w:b w:val="0"/>
          <w:sz w:val="20"/>
        </w:rPr>
        <w:t>- Participant agrees to behave respectfully towards other participants, staff, and property.</w:t>
      </w:r>
    </w:p>
    <w:p/>
    <w:p>
      <w:r>
        <w:rPr>
          <w:b/>
          <w:sz w:val="20"/>
        </w:rPr>
        <w:t>Payment Terms:</w:t>
      </w:r>
    </w:p>
    <w:p>
      <w:r>
        <w:rPr>
          <w:b w:val="0"/>
          <w:sz w:val="20"/>
        </w:rPr>
        <w:t>Total Retreat Fee: __________________________ USD</w:t>
      </w:r>
    </w:p>
    <w:p>
      <w:r>
        <w:rPr>
          <w:b w:val="0"/>
          <w:sz w:val="20"/>
        </w:rPr>
        <w:t>Deposit Amount: ___________________________ USD (Non-refundable)</w:t>
      </w:r>
    </w:p>
    <w:p>
      <w:r>
        <w:rPr>
          <w:b w:val="0"/>
          <w:sz w:val="20"/>
        </w:rPr>
        <w:t>Balance Due: ______________________________ USD (Due before retreat start)</w:t>
      </w:r>
    </w:p>
    <w:p>
      <w:r>
        <w:rPr>
          <w:b w:val="0"/>
          <w:sz w:val="20"/>
        </w:rPr>
        <w:t>Payment Methods Accepted: __________________________________________________</w:t>
      </w:r>
    </w:p>
    <w:p>
      <w:r>
        <w:rPr>
          <w:b w:val="0"/>
          <w:sz w:val="20"/>
        </w:rPr>
        <w:t>Payments shall be made to the Organizer as specified in the invoice or payment instructions.</w:t>
      </w:r>
    </w:p>
    <w:p/>
    <w:p>
      <w:r>
        <w:rPr>
          <w:b/>
          <w:sz w:val="20"/>
        </w:rPr>
        <w:t>Cancellation and Refund Policy:</w:t>
      </w:r>
    </w:p>
    <w:p>
      <w:r>
        <w:rPr>
          <w:b w:val="0"/>
          <w:sz w:val="20"/>
        </w:rPr>
        <w:t>- Deposits are non-refundable under all circumstances.</w:t>
      </w:r>
    </w:p>
    <w:p>
      <w:r>
        <w:rPr>
          <w:b w:val="0"/>
          <w:sz w:val="20"/>
        </w:rPr>
        <w:t>- Cancellations received more than ___ days before retreat start date: refund of balance minus deposit.</w:t>
      </w:r>
    </w:p>
    <w:p>
      <w:r>
        <w:rPr>
          <w:b w:val="0"/>
          <w:sz w:val="20"/>
        </w:rPr>
        <w:t>- Cancellations received ___ days or less before retreat start date: no refund of balance.</w:t>
      </w:r>
    </w:p>
    <w:p>
      <w:r>
        <w:rPr>
          <w:b w:val="0"/>
          <w:sz w:val="20"/>
        </w:rPr>
        <w:t>- Organizer reserves the right to cancel the retreat due to unforeseen events; in such case full refunds will be issued.</w:t>
      </w:r>
    </w:p>
    <w:p/>
    <w:p>
      <w:r>
        <w:rPr>
          <w:b/>
          <w:sz w:val="20"/>
        </w:rPr>
        <w:t>Health and Safety:</w:t>
      </w:r>
    </w:p>
    <w:p>
      <w:r>
        <w:rPr>
          <w:b w:val="0"/>
          <w:sz w:val="20"/>
        </w:rPr>
        <w:t>- Participant acknowledges that participation in retreat activities involves inherent risks.</w:t>
      </w:r>
    </w:p>
    <w:p>
      <w:r>
        <w:rPr>
          <w:b w:val="0"/>
          <w:sz w:val="20"/>
        </w:rPr>
        <w:t>- Participant certifies they are physically and mentally fit to participate.</w:t>
      </w:r>
    </w:p>
    <w:p>
      <w:r>
        <w:rPr>
          <w:b w:val="0"/>
          <w:sz w:val="20"/>
        </w:rPr>
        <w:t>- Participant agrees to inform Organizer immediately of any injury or illness during the retreat.</w:t>
      </w:r>
    </w:p>
    <w:p>
      <w:r>
        <w:rPr>
          <w:b w:val="0"/>
          <w:sz w:val="20"/>
        </w:rPr>
        <w:t>- Organizer will make reasonable efforts to ensure safety but is not liable for accidents or injuries.</w:t>
      </w:r>
    </w:p>
    <w:p/>
    <w:p>
      <w:r>
        <w:rPr>
          <w:b/>
          <w:sz w:val="20"/>
        </w:rPr>
        <w:t>Liability and Indemnification:</w:t>
      </w:r>
    </w:p>
    <w:p>
      <w:r>
        <w:rPr>
          <w:b w:val="0"/>
          <w:sz w:val="20"/>
        </w:rPr>
        <w:t>- Participant releases Organizer from liability for any injury, loss, or damage sustained during the retreat except where caused by Organizer's gross negligence or willful misconduct.</w:t>
      </w:r>
    </w:p>
    <w:p>
      <w:r>
        <w:rPr>
          <w:b w:val="0"/>
          <w:sz w:val="20"/>
        </w:rPr>
        <w:t>- Participant agrees to indemnify and hold harmless Organizer and its employees, agents, affiliates from any claims arising out of Participant's actions or omissions.</w:t>
      </w:r>
    </w:p>
    <w:p>
      <w:r>
        <w:rPr>
          <w:b w:val="0"/>
          <w:sz w:val="20"/>
        </w:rPr>
        <w:t>- Organizer’s total liability under this Agreement shall not exceed the total fees paid by Participant.</w:t>
      </w:r>
    </w:p>
    <w:p/>
    <w:p>
      <w:r>
        <w:rPr>
          <w:b/>
          <w:sz w:val="20"/>
        </w:rPr>
        <w:t>Intellectual Property:</w:t>
      </w:r>
    </w:p>
    <w:p>
      <w:r>
        <w:rPr>
          <w:b w:val="0"/>
          <w:sz w:val="20"/>
        </w:rPr>
        <w:t>- All retreat materials, content, and intellectual property remain the sole property of the Organizer.</w:t>
      </w:r>
    </w:p>
    <w:p>
      <w:r>
        <w:rPr>
          <w:b w:val="0"/>
          <w:sz w:val="20"/>
        </w:rPr>
        <w:t>- Participant agrees not to reproduce, distribute, or publicly share retreat content without prior written consent.</w:t>
      </w:r>
    </w:p>
    <w:p/>
    <w:p>
      <w:r>
        <w:rPr>
          <w:b/>
          <w:sz w:val="20"/>
        </w:rPr>
        <w:t>Confidentiality:</w:t>
      </w:r>
    </w:p>
    <w:p>
      <w:r>
        <w:rPr>
          <w:b w:val="0"/>
          <w:sz w:val="20"/>
        </w:rPr>
        <w:t>- Participant agrees to keep confidential all personal information shared during the retreat.</w:t>
      </w:r>
    </w:p>
    <w:p>
      <w:r>
        <w:rPr>
          <w:b w:val="0"/>
          <w:sz w:val="20"/>
        </w:rPr>
        <w:t>- Participant acknowledges the importance of privacy for all retreat attendees and agrees to respect it.</w:t>
      </w:r>
    </w:p>
    <w:p/>
    <w:p>
      <w:r>
        <w:rPr>
          <w:b/>
          <w:sz w:val="20"/>
        </w:rPr>
        <w:t>Governing Law and Dispute Resolution:</w:t>
      </w:r>
    </w:p>
    <w:p>
      <w:r>
        <w:rPr>
          <w:b w:val="0"/>
          <w:sz w:val="20"/>
        </w:rPr>
        <w:t>- This Agreement shall be governed by and construed in accordance with the laws of the United States and the state where the retreat is held.</w:t>
      </w:r>
    </w:p>
    <w:p>
      <w:r>
        <w:rPr>
          <w:b w:val="0"/>
          <w:sz w:val="20"/>
        </w:rPr>
        <w:t>- Any disputes arising out of or relating to this Agreement shall be resolved first by good-faith negotiations.</w:t>
      </w:r>
    </w:p>
    <w:p>
      <w:r>
        <w:rPr>
          <w:b w:val="0"/>
          <w:sz w:val="20"/>
        </w:rPr>
        <w:t>- If unresolved, disputes shall be submitted to binding arbitration in the Organizer’s jurisdiction in accordance with the rules of the American Arbitration Association.</w:t>
      </w:r>
    </w:p>
    <w:p/>
    <w:p>
      <w:r>
        <w:rPr>
          <w:b/>
          <w:sz w:val="20"/>
        </w:rPr>
        <w:t>Force Majeure:</w:t>
      </w:r>
    </w:p>
    <w:p>
      <w:r>
        <w:rPr>
          <w:b w:val="0"/>
          <w:sz w:val="20"/>
        </w:rPr>
        <w:t>- Neither party shall be liable for failure or delay in performance due to causes beyond reasonable control, including but not limited to acts of God, natural disasters, war, terrorism, government actions, or pandemics.</w:t>
      </w:r>
    </w:p>
    <w:p>
      <w:r>
        <w:rPr>
          <w:b w:val="0"/>
          <w:sz w:val="20"/>
        </w:rPr>
        <w:t>- In such events, Organizer may reschedule the retreat or provide a partial refund at Organizer’s discretion.</w:t>
      </w:r>
    </w:p>
    <w:p/>
    <w:p>
      <w:r>
        <w:rPr>
          <w:b/>
          <w:sz w:val="20"/>
        </w:rPr>
        <w:t>Entire Agreement:</w:t>
      </w:r>
    </w:p>
    <w:p>
      <w:r>
        <w:rPr>
          <w:b w:val="0"/>
          <w:sz w:val="20"/>
        </w:rPr>
        <w:t>This Agreement constitutes the entire understanding between the parties regarding the retreat and supersedes all prior negotiations, understandings, or agreements.</w:t>
      </w:r>
    </w:p>
    <w:p>
      <w:r>
        <w:rPr>
          <w:b w:val="0"/>
          <w:sz w:val="20"/>
        </w:rPr>
        <w:t>Any modifications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w:t>
            </w:r>
          </w:p>
        </w:tc>
        <w:tc>
          <w:tcPr>
            <w:tcW w:type="dxa" w:w="4986"/>
            <w:tcBorders>
              <w:top w:val="nil"/>
              <w:left w:val="nil"/>
              <w:bottom w:val="nil"/>
              <w:right w:val="nil"/>
              <w:insideH w:val="nil"/>
              <w:insideV w:val="nil"/>
            </w:tcBorders>
          </w:tcPr>
          <w:p>
            <w:pPr>
              <w:jc w:val="center"/>
            </w:pPr>
            <w:r>
              <w:t>PARTICIPANT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https://contracttemplate-us.com/retreat-contract/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retrea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