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PURCHASE ORDER CONTRACT</w:t>
      </w:r>
    </w:p>
    <w:p/>
    <w:p>
      <w:r>
        <w:rPr>
          <w:b/>
          <w:sz w:val="20"/>
        </w:rPr>
        <w:t>This Purchase Order Contract ("Contract") is entered into by and between:</w:t>
      </w:r>
    </w:p>
    <w:p/>
    <w:p>
      <w:r>
        <w:rPr>
          <w:b/>
          <w:sz w:val="20"/>
        </w:rPr>
        <w:t>Seller: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agrees to sell, and Buyer agrees to purchase, the goods described below pursuant to the terms and conditions set forth herein.</w:t>
      </w:r>
    </w:p>
    <w:p/>
    <w:p>
      <w:r>
        <w:rPr>
          <w:b/>
          <w:sz w:val="20"/>
        </w:rPr>
        <w:t>1. Definitions</w:t>
      </w:r>
    </w:p>
    <w:p>
      <w:r>
        <w:rPr>
          <w:b w:val="0"/>
          <w:sz w:val="20"/>
        </w:rPr>
        <w:t>1.1 "Goods" refers to the products or materials described in Section 2 of this Contract.</w:t>
      </w:r>
    </w:p>
    <w:p>
      <w:r>
        <w:rPr>
          <w:b w:val="0"/>
          <w:sz w:val="20"/>
        </w:rPr>
        <w:t>1.2 "Purchase Price" refers to the total amount payable by Buyer to Seller as set forth in Section 4.</w:t>
      </w:r>
    </w:p>
    <w:p>
      <w:r>
        <w:rPr>
          <w:b w:val="0"/>
          <w:sz w:val="20"/>
        </w:rPr>
        <w:t>1.3 "Delivery Date" means the date on which the Goods shall be delivered to Buyer as specified in Section 5.</w:t>
      </w:r>
    </w:p>
    <w:p/>
    <w:p>
      <w:r>
        <w:rPr>
          <w:b/>
          <w:sz w:val="20"/>
        </w:rPr>
        <w:t>2. Description of Goods</w:t>
      </w:r>
    </w:p>
    <w:p>
      <w:r>
        <w:rPr>
          <w:b w:val="0"/>
          <w:sz w:val="20"/>
        </w:rPr>
        <w:t>Seller agrees to supply and deliver the following Goods:</w:t>
      </w:r>
    </w:p>
    <w:p>
      <w:r>
        <w:rPr>
          <w:b w:val="0"/>
          <w:sz w:val="20"/>
        </w:rPr>
        <w:t>- Item Description: ________________________________________________________</w:t>
      </w:r>
    </w:p>
    <w:p>
      <w:r>
        <w:rPr>
          <w:b w:val="0"/>
          <w:sz w:val="20"/>
        </w:rPr>
        <w:t>- Quantity: ___________________________</w:t>
      </w:r>
    </w:p>
    <w:p>
      <w:r>
        <w:rPr>
          <w:b w:val="0"/>
          <w:sz w:val="20"/>
        </w:rPr>
        <w:t>- Specifications and Standards: ____________________________________________</w:t>
      </w:r>
    </w:p>
    <w:p>
      <w:r>
        <w:rPr>
          <w:b w:val="0"/>
          <w:sz w:val="20"/>
        </w:rPr>
        <w:t>- Part/Model Number(s): ___________________________________________________</w:t>
      </w:r>
    </w:p>
    <w:p>
      <w:r>
        <w:rPr>
          <w:b w:val="0"/>
          <w:sz w:val="20"/>
        </w:rPr>
        <w:t>- Packaging Requirements: _________________________________________________</w:t>
      </w:r>
    </w:p>
    <w:p/>
    <w:p>
      <w:r>
        <w:rPr>
          <w:b/>
          <w:sz w:val="20"/>
        </w:rPr>
        <w:t>3. Purchase Price and Payment Terms</w:t>
      </w:r>
    </w:p>
    <w:p>
      <w:r>
        <w:rPr>
          <w:b w:val="0"/>
          <w:sz w:val="20"/>
        </w:rPr>
        <w:t>3.1 Purchase Price: The total purchase price for the Goods shall be $________________.</w:t>
      </w:r>
    </w:p>
    <w:p>
      <w:r>
        <w:rPr>
          <w:b w:val="0"/>
          <w:sz w:val="20"/>
        </w:rPr>
        <w:t>3.2 Payment Terms: Buyer shall pay the Purchase Price according to the following terms:</w:t>
      </w:r>
    </w:p>
    <w:p>
      <w:r>
        <w:rPr>
          <w:b w:val="0"/>
          <w:sz w:val="20"/>
        </w:rPr>
        <w:t>- Payment Method: _________________________________________________________</w:t>
      </w:r>
    </w:p>
    <w:p>
      <w:r>
        <w:rPr>
          <w:b w:val="0"/>
          <w:sz w:val="20"/>
        </w:rPr>
        <w:t>- Payment Schedule: _______________________________________________________</w:t>
      </w:r>
    </w:p>
    <w:p>
      <w:r>
        <w:rPr>
          <w:b w:val="0"/>
          <w:sz w:val="20"/>
        </w:rPr>
        <w:t>- Late Payment: Interest on overdue amounts shall accrue at the rate of ______% per month or the highest rate permitted by law, whichever is lower.</w:t>
      </w:r>
    </w:p>
    <w:p/>
    <w:p>
      <w:r>
        <w:rPr>
          <w:b/>
          <w:sz w:val="20"/>
        </w:rPr>
        <w:t>4. Delivery</w:t>
      </w:r>
    </w:p>
    <w:p>
      <w:r>
        <w:rPr>
          <w:b w:val="0"/>
          <w:sz w:val="20"/>
        </w:rPr>
        <w:t>4.1 Delivery Date: Seller shall deliver the Goods on or before __________________.</w:t>
      </w:r>
    </w:p>
    <w:p>
      <w:r>
        <w:rPr>
          <w:b w:val="0"/>
          <w:sz w:val="20"/>
        </w:rPr>
        <w:t>4.2 Delivery Location: _____________________________________________________</w:t>
      </w:r>
    </w:p>
    <w:p>
      <w:r>
        <w:rPr>
          <w:b w:val="0"/>
          <w:sz w:val="20"/>
        </w:rPr>
        <w:t>4.3 Risk of Loss: Risk of loss or damage to the Goods shall pass to Buyer upon delivery to the Delivery Location.</w:t>
      </w:r>
    </w:p>
    <w:p>
      <w:r>
        <w:rPr>
          <w:b w:val="0"/>
          <w:sz w:val="20"/>
        </w:rPr>
        <w:t>4.4 Title: Title to the Goods shall pass to Buyer upon Seller's receipt of full payment.</w:t>
      </w:r>
    </w:p>
    <w:p>
      <w:r>
        <w:rPr>
          <w:b w:val="0"/>
          <w:sz w:val="20"/>
        </w:rPr>
        <w:t>4.5 Shipping and Handling: Costs and responsibilities for shipping and handling are as follows: ________________________________</w:t>
      </w:r>
    </w:p>
    <w:p/>
    <w:p>
      <w:r>
        <w:rPr>
          <w:b/>
          <w:sz w:val="20"/>
        </w:rPr>
        <w:t>5. Inspection and Acceptance</w:t>
      </w:r>
    </w:p>
    <w:p>
      <w:r>
        <w:rPr>
          <w:b w:val="0"/>
          <w:sz w:val="20"/>
        </w:rPr>
        <w:t>Buyer shall inspect the Goods promptly upon receipt and notify Seller in writing within ____ business days of any non-conformity, defect, or damage.</w:t>
      </w:r>
    </w:p>
    <w:p>
      <w:r>
        <w:rPr>
          <w:b w:val="0"/>
          <w:sz w:val="20"/>
        </w:rPr>
        <w:t>Failure to provide such notice shall constitute acceptance of the Goods.</w:t>
      </w:r>
    </w:p>
    <w:p/>
    <w:p>
      <w:r>
        <w:rPr>
          <w:b/>
          <w:sz w:val="20"/>
        </w:rPr>
        <w:t>6. Warranties</w:t>
      </w:r>
    </w:p>
    <w:p>
      <w:r>
        <w:rPr>
          <w:b w:val="0"/>
          <w:sz w:val="20"/>
        </w:rPr>
        <w:t>6.1 Seller warrants that the Goods shall conform to the specifications, be free from defects in material and workmanship, and be merchantable for a period of _______ days from delivery.</w:t>
      </w:r>
    </w:p>
    <w:p>
      <w:r>
        <w:rPr>
          <w:b w:val="0"/>
          <w:sz w:val="20"/>
        </w:rPr>
        <w:t>6.2 THIS WARRANTY IS IN LIEU OF ALL OTHER WARRANTIES, EXPRESS OR IMPLIED, INCLUDING ANY IMPLIED WARRANTIES OF MERCHANTABILITY OR FITNESS FOR A PARTICULAR PURPOSE.</w:t>
      </w:r>
    </w:p>
    <w:p/>
    <w:p>
      <w:r>
        <w:rPr>
          <w:b/>
          <w:sz w:val="20"/>
        </w:rPr>
        <w:t>7. Limitation of Liability</w:t>
      </w:r>
    </w:p>
    <w:p>
      <w:r>
        <w:rPr>
          <w:b w:val="0"/>
          <w:sz w:val="20"/>
        </w:rPr>
        <w:t>Except for liability resulting from gross negligence or willful misconduct, neither party shall be liable for any consequential, incidental, special, punitive, or indirect damages arising out of or related to this Contract.</w:t>
      </w:r>
    </w:p>
    <w:p/>
    <w:p>
      <w:r>
        <w:rPr>
          <w:b/>
          <w:sz w:val="20"/>
        </w:rPr>
        <w:t>8. Indemnification</w:t>
      </w:r>
    </w:p>
    <w:p>
      <w:r>
        <w:rPr>
          <w:b w:val="0"/>
          <w:sz w:val="20"/>
        </w:rPr>
        <w:t>Each party agrees to indemnify, defend and hold harmless the other party from and against any and all claims, damages, losses, liabilities, costs, and expenses arising out of the indemnifying party's breach of this Contract or negligence.</w:t>
      </w:r>
    </w:p>
    <w:p/>
    <w:p>
      <w:r>
        <w:rPr>
          <w:b/>
          <w:sz w:val="20"/>
        </w:rPr>
        <w:t>9. Force Majeure</w:t>
      </w:r>
    </w:p>
    <w:p>
      <w:r>
        <w:rPr>
          <w:b w:val="0"/>
          <w:sz w:val="20"/>
        </w:rPr>
        <w:t>Neither party shall be liable for failure or delay in performance due to causes beyond their reasonable control, including but not limited to acts of God, war, terrorism, strikes, embargoes, government orders, or natural disasters. The affected party shall notify the other promptly and use reasonable efforts to resume performance.</w:t>
      </w:r>
    </w:p>
    <w:p/>
    <w:p>
      <w:r>
        <w:rPr>
          <w:b/>
          <w:sz w:val="20"/>
        </w:rPr>
        <w:t>10. Term and Termination</w:t>
      </w:r>
    </w:p>
    <w:p>
      <w:r>
        <w:rPr>
          <w:b w:val="0"/>
          <w:sz w:val="20"/>
        </w:rPr>
        <w:t>10.1 This Contract shall commence upon execution and continue until completion of obligations unless terminated earlier.</w:t>
      </w:r>
    </w:p>
    <w:p>
      <w:r>
        <w:rPr>
          <w:b w:val="0"/>
          <w:sz w:val="20"/>
        </w:rPr>
        <w:t>10.2 Either party may terminate this Contract upon written notice if the other party materially breaches any term and fails to cure within _____ days after notice.</w:t>
      </w:r>
    </w:p>
    <w:p>
      <w:r>
        <w:rPr>
          <w:b w:val="0"/>
          <w:sz w:val="20"/>
        </w:rPr>
        <w:t>10.3 Termination shall not affect rights or liabilities accrued prior to termination.</w:t>
      </w:r>
    </w:p>
    <w:p/>
    <w:p>
      <w:r>
        <w:rPr>
          <w:b/>
          <w:sz w:val="20"/>
        </w:rPr>
        <w:t>11. Confidentiality</w:t>
      </w:r>
    </w:p>
    <w:p>
      <w:r>
        <w:rPr>
          <w:b w:val="0"/>
          <w:sz w:val="20"/>
        </w:rPr>
        <w:t>Each party agrees to keep confidential and not disclose to third parties any proprietary or confidential information received from the other party related to this Contract, except as required by law or with prior written consent.</w:t>
      </w:r>
    </w:p>
    <w:p/>
    <w:p>
      <w:r>
        <w:rPr>
          <w:b/>
          <w:sz w:val="20"/>
        </w:rPr>
        <w:t>12. Governing Law and Jurisdiction</w:t>
      </w:r>
    </w:p>
    <w:p>
      <w:r>
        <w:rPr>
          <w:b w:val="0"/>
          <w:sz w:val="20"/>
        </w:rPr>
        <w:t>This Contract shall be governed by and construed in accordance with the laws of the United States and the State of __________________.</w:t>
      </w:r>
    </w:p>
    <w:p>
      <w:r>
        <w:rPr>
          <w:b w:val="0"/>
          <w:sz w:val="20"/>
        </w:rPr>
        <w:t>Any dispute arising under or in connection with this Contract shall be subject to the exclusive jurisdiction of the courts located in __________________.</w:t>
      </w:r>
    </w:p>
    <w:p/>
    <w:p>
      <w:r>
        <w:rPr>
          <w:b/>
          <w:sz w:val="20"/>
        </w:rPr>
        <w:t>13. Entire Agreement</w:t>
      </w:r>
    </w:p>
    <w:p>
      <w:r>
        <w:rPr>
          <w:b w:val="0"/>
          <w:sz w:val="20"/>
        </w:rPr>
        <w:t>This Contract constitutes the entire agreement between the parties and supersedes all prior agreements or understandings, whether written or oral, relating to the subject matter hereof.</w:t>
      </w:r>
    </w:p>
    <w:p/>
    <w:p>
      <w:r>
        <w:rPr>
          <w:b/>
          <w:sz w:val="20"/>
        </w:rPr>
        <w:t>14. Amendments</w:t>
      </w:r>
    </w:p>
    <w:p>
      <w:r>
        <w:rPr>
          <w:b w:val="0"/>
          <w:sz w:val="20"/>
        </w:rPr>
        <w:t>No amendment or modification of this Contract shall be valid unless made in writing and signed by authorized representatives of both parties.</w:t>
      </w:r>
    </w:p>
    <w:p/>
    <w:p>
      <w:r>
        <w:rPr>
          <w:b/>
          <w:sz w:val="20"/>
        </w:rPr>
        <w:t>15. Notices</w:t>
      </w:r>
    </w:p>
    <w:p>
      <w:r>
        <w:rPr>
          <w:b w:val="0"/>
          <w:sz w:val="20"/>
        </w:rPr>
        <w:t>All notices required or permitted under this Contract shall be in writing and delivered to the addresses set forth herein or to such other address as either party may specify in writing.</w:t>
      </w:r>
    </w:p>
    <w:p>
      <w:r>
        <w:rPr>
          <w:b w:val="0"/>
          <w:sz w:val="20"/>
        </w:rPr>
        <w:t>Notices shall be deemed given when delivered personally, sent by certified mail, email (with receipt), or recognized courier service.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https://contracttemplate-us.com/purchase-order-contract/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urchase-ord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