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PHOTOGRAPHY SERVICES AGREEMENT</w:t>
      </w:r>
    </w:p>
    <w:p/>
    <w:p>
      <w:r>
        <w:rPr>
          <w:b/>
          <w:sz w:val="20"/>
        </w:rPr>
        <w:t>This Photography Services Agreement (the "Agreement") is made and entered into by and between:</w:t>
      </w:r>
    </w:p>
    <w:p/>
    <w:p>
      <w:r>
        <w:rPr>
          <w:b/>
          <w:sz w:val="20"/>
        </w:rPr>
        <w:t>Photographer: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Business Name (if applicable): ___________________________________________</w:t>
      </w:r>
    </w:p>
    <w:p>
      <w:r>
        <w:rPr>
          <w:b w:val="0"/>
          <w:sz w:val="20"/>
        </w:rPr>
        <w:t>ABN (Australian Business Number): 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Client: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1. Scope of Services</w:t>
      </w:r>
    </w:p>
    <w:p>
      <w:r>
        <w:rPr>
          <w:b w:val="0"/>
          <w:sz w:val="20"/>
        </w:rPr>
        <w:t>The Photographer agrees to provide photography services as described below:</w:t>
      </w:r>
    </w:p>
    <w:p>
      <w:r>
        <w:rPr>
          <w:b w:val="0"/>
          <w:sz w:val="20"/>
        </w:rPr>
        <w:t>- Event/Project Description: ____________________________________________</w:t>
      </w:r>
    </w:p>
    <w:p>
      <w:r>
        <w:rPr>
          <w:b w:val="0"/>
          <w:sz w:val="20"/>
        </w:rPr>
        <w:t>- Date(s) and Time(s) of Services: ______________________________________</w:t>
      </w:r>
    </w:p>
    <w:p>
      <w:r>
        <w:rPr>
          <w:b w:val="0"/>
          <w:sz w:val="20"/>
        </w:rPr>
        <w:t>- Location(s): _________________________________________________________</w:t>
      </w:r>
    </w:p>
    <w:p>
      <w:r>
        <w:rPr>
          <w:b w:val="0"/>
          <w:sz w:val="20"/>
        </w:rPr>
        <w:t>- Deliverables: ________________________________________________________</w:t>
      </w:r>
    </w:p>
    <w:p>
      <w:r>
        <w:rPr>
          <w:b w:val="0"/>
          <w:sz w:val="20"/>
        </w:rPr>
        <w:t>- Number of Final Images: ______________________________________________</w:t>
      </w:r>
    </w:p>
    <w:p>
      <w:r>
        <w:rPr>
          <w:b w:val="0"/>
          <w:sz w:val="20"/>
        </w:rPr>
        <w:t>- Format of Deliverables (digital prints, prints, albums, etc.): ____________</w:t>
      </w:r>
    </w:p>
    <w:p/>
    <w:p>
      <w:r>
        <w:rPr>
          <w:b/>
          <w:sz w:val="20"/>
        </w:rPr>
        <w:t>2. Payment Terms</w:t>
      </w:r>
    </w:p>
    <w:p>
      <w:r>
        <w:rPr>
          <w:b w:val="0"/>
          <w:sz w:val="20"/>
        </w:rPr>
        <w:t>The Client agrees to pay the Photographer as follows:</w:t>
      </w:r>
    </w:p>
    <w:p>
      <w:r>
        <w:rPr>
          <w:b w:val="0"/>
          <w:sz w:val="20"/>
        </w:rPr>
        <w:t>- Total Fee: ____________________ AUD</w:t>
      </w:r>
    </w:p>
    <w:p>
      <w:r>
        <w:rPr>
          <w:b w:val="0"/>
          <w:sz w:val="20"/>
        </w:rPr>
        <w:t>- Deposit Amount (if any): ____________________ AUD, due upon signing this Agreement</w:t>
      </w:r>
    </w:p>
    <w:p>
      <w:r>
        <w:rPr>
          <w:b w:val="0"/>
          <w:sz w:val="20"/>
        </w:rPr>
        <w:t>- Balance Due: ____________________ AUD, due before or on the date of delivery</w:t>
      </w:r>
    </w:p>
    <w:p>
      <w:r>
        <w:rPr>
          <w:b w:val="0"/>
          <w:sz w:val="20"/>
        </w:rPr>
        <w:t>- Payment Methods Accepted: ___________________________________________</w:t>
      </w:r>
    </w:p>
    <w:p/>
    <w:p>
      <w:r>
        <w:rPr>
          <w:b/>
          <w:sz w:val="20"/>
        </w:rPr>
        <w:t>3. Cancellation and Rescheduling</w:t>
      </w:r>
    </w:p>
    <w:p>
      <w:r>
        <w:rPr>
          <w:b w:val="0"/>
          <w:sz w:val="20"/>
        </w:rPr>
        <w:t>a) Cancellation by Client:</w:t>
      </w:r>
    </w:p>
    <w:p>
      <w:r>
        <w:rPr>
          <w:b w:val="0"/>
          <w:sz w:val="20"/>
        </w:rPr>
        <w:t xml:space="preserve">The Client may cancel the scheduled services by providing written notice at least ______ days prior to the service date. The deposit shall be </w:t>
      </w:r>
    </w:p>
    <w:p>
      <w:r>
        <w:rPr>
          <w:b w:val="0"/>
          <w:sz w:val="20"/>
        </w:rPr>
        <w:t>____________________________ (refundable/non-refundable) upon cancellation.</w:t>
      </w:r>
    </w:p>
    <w:p>
      <w:r>
        <w:rPr>
          <w:b w:val="0"/>
          <w:sz w:val="20"/>
        </w:rPr>
        <w:t>b) Rescheduling:</w:t>
      </w:r>
    </w:p>
    <w:p>
      <w:r>
        <w:rPr>
          <w:b w:val="0"/>
          <w:sz w:val="20"/>
        </w:rPr>
        <w:t xml:space="preserve">The Client may request to reschedule the services by providing notice at least ______ days before the scheduled date. The Photographer will </w:t>
      </w:r>
    </w:p>
    <w:p>
      <w:r>
        <w:rPr>
          <w:b w:val="0"/>
          <w:sz w:val="20"/>
        </w:rPr>
        <w:t>make reasonable efforts to accommodate the new date.</w:t>
      </w:r>
    </w:p>
    <w:p/>
    <w:p>
      <w:r>
        <w:rPr>
          <w:b/>
          <w:sz w:val="20"/>
        </w:rPr>
        <w:t>4. Photographer’s Obligations</w:t>
      </w:r>
    </w:p>
    <w:p>
      <w:r>
        <w:rPr>
          <w:b w:val="0"/>
          <w:sz w:val="20"/>
        </w:rPr>
        <w:t>The Photographer shall:</w:t>
      </w:r>
    </w:p>
    <w:p>
      <w:r>
        <w:rPr>
          <w:b w:val="0"/>
          <w:sz w:val="20"/>
        </w:rPr>
        <w:t>- Perform the services with professional skill, care, and diligence.</w:t>
      </w:r>
    </w:p>
    <w:p>
      <w:r>
        <w:rPr>
          <w:b w:val="0"/>
          <w:sz w:val="20"/>
        </w:rPr>
        <w:t>- Deliver the final images in the agreed format and timeframe.</w:t>
      </w:r>
    </w:p>
    <w:p>
      <w:r>
        <w:rPr>
          <w:b w:val="0"/>
          <w:sz w:val="20"/>
        </w:rPr>
        <w:t>- Retain the right to use images for promotional purposes unless otherwise agreed in writing.</w:t>
      </w:r>
    </w:p>
    <w:p>
      <w:r>
        <w:rPr>
          <w:b w:val="0"/>
          <w:sz w:val="20"/>
        </w:rPr>
        <w:t>- Maintain all necessary licenses, permits, and insurances required by law.</w:t>
      </w:r>
    </w:p>
    <w:p/>
    <w:p>
      <w:r>
        <w:rPr>
          <w:b/>
          <w:sz w:val="20"/>
        </w:rPr>
        <w:t>5. Client’s Obligations</w:t>
      </w:r>
    </w:p>
    <w:p>
      <w:r>
        <w:rPr>
          <w:b w:val="0"/>
          <w:sz w:val="20"/>
        </w:rPr>
        <w:t>The Client shall:</w:t>
      </w:r>
    </w:p>
    <w:p>
      <w:r>
        <w:rPr>
          <w:b w:val="0"/>
          <w:sz w:val="20"/>
        </w:rPr>
        <w:t>- Provide access to the location and necessary permissions for the Photographer to perform the services.</w:t>
      </w:r>
    </w:p>
    <w:p>
      <w:r>
        <w:rPr>
          <w:b w:val="0"/>
          <w:sz w:val="20"/>
        </w:rPr>
        <w:t>- Cooperate with the Photographer to facilitate the timely completion of services.</w:t>
      </w:r>
    </w:p>
    <w:p>
      <w:r>
        <w:rPr>
          <w:b w:val="0"/>
          <w:sz w:val="20"/>
        </w:rPr>
        <w:t>- Pay the fees as agreed in this Agreement.</w:t>
      </w:r>
    </w:p>
    <w:p/>
    <w:p>
      <w:r>
        <w:rPr>
          <w:b/>
          <w:sz w:val="20"/>
        </w:rPr>
        <w:t>6. Intellectual Property Rights and Usage</w:t>
      </w:r>
    </w:p>
    <w:p>
      <w:r>
        <w:rPr>
          <w:b w:val="0"/>
          <w:sz w:val="20"/>
        </w:rPr>
        <w:t>a) Copyright Ownership:</w:t>
      </w:r>
    </w:p>
    <w:p>
      <w:r>
        <w:rPr>
          <w:b w:val="0"/>
          <w:sz w:val="20"/>
        </w:rPr>
        <w:t>The Photographer retains all copyright and intellectual property rights to the images created during the services.</w:t>
      </w:r>
    </w:p>
    <w:p>
      <w:r>
        <w:rPr>
          <w:b w:val="0"/>
          <w:sz w:val="20"/>
        </w:rPr>
        <w:t>b) License to Client:</w:t>
      </w:r>
    </w:p>
    <w:p>
      <w:r>
        <w:rPr>
          <w:b w:val="0"/>
          <w:sz w:val="20"/>
        </w:rPr>
        <w:t xml:space="preserve">The Photographer grants the Client a non-exclusive, non-transferable license to use the delivered images for personal, non-commercial use, </w:t>
      </w:r>
    </w:p>
    <w:p>
      <w:r>
        <w:rPr>
          <w:b w:val="0"/>
          <w:sz w:val="20"/>
        </w:rPr>
        <w:t>unless additional commercial usage rights are obtained in writing.</w:t>
      </w:r>
    </w:p>
    <w:p>
      <w:r>
        <w:rPr>
          <w:b w:val="0"/>
          <w:sz w:val="20"/>
        </w:rPr>
        <w:t>c) Restrictions:</w:t>
      </w:r>
    </w:p>
    <w:p>
      <w:r>
        <w:rPr>
          <w:b w:val="0"/>
          <w:sz w:val="20"/>
        </w:rPr>
        <w:t>The Client shall not sell, modify, or claim authorship of the images without prior written consent from the Photographer.</w:t>
      </w:r>
    </w:p>
    <w:p/>
    <w:p>
      <w:r>
        <w:rPr>
          <w:b/>
          <w:sz w:val="20"/>
        </w:rPr>
        <w:t>7. Model Release and Permissions</w:t>
      </w:r>
    </w:p>
    <w:p>
      <w:r>
        <w:rPr>
          <w:b w:val="0"/>
          <w:sz w:val="20"/>
        </w:rPr>
        <w:t xml:space="preserve">The Client warrants that all persons photographed have given permission for images to be taken and used as described in this Agreement. The </w:t>
      </w:r>
    </w:p>
    <w:p>
      <w:r>
        <w:rPr>
          <w:b w:val="0"/>
          <w:sz w:val="20"/>
        </w:rPr>
        <w:t>Client agrees to indemnify and hold harmless the Photographer against any claims arising from lack of permission or release.</w:t>
      </w:r>
    </w:p>
    <w:p/>
    <w:p>
      <w:r>
        <w:rPr>
          <w:b/>
          <w:sz w:val="20"/>
        </w:rPr>
        <w:t>8. Limitation of Liability</w:t>
      </w:r>
    </w:p>
    <w:p>
      <w:r>
        <w:rPr>
          <w:b w:val="0"/>
          <w:sz w:val="20"/>
        </w:rPr>
        <w:t xml:space="preserve">The Photographer’s liability for any claim arising from this Agreement shall not exceed the total amount paid by the Client. The Photographer shall </w:t>
      </w:r>
    </w:p>
    <w:p>
      <w:r>
        <w:rPr>
          <w:b w:val="0"/>
          <w:sz w:val="20"/>
        </w:rPr>
        <w:t>not be liable for any indirect, incidental, or consequential damages.</w:t>
      </w:r>
    </w:p>
    <w:p/>
    <w:p>
      <w:r>
        <w:rPr>
          <w:b/>
          <w:sz w:val="20"/>
        </w:rPr>
        <w:t>9. Force Majeure</w:t>
      </w:r>
    </w:p>
    <w:p>
      <w:r>
        <w:rPr>
          <w:b w:val="0"/>
          <w:sz w:val="20"/>
        </w:rPr>
        <w:t xml:space="preserve">Neither party shall be liable for failure or delay in performing obligations caused by events beyond their reasonable control, including but not limited </w:t>
      </w:r>
    </w:p>
    <w:p>
      <w:r>
        <w:rPr>
          <w:b w:val="0"/>
          <w:sz w:val="20"/>
        </w:rPr>
        <w:t>to acts of God, natural disasters, war, government restrictions, pandemics, or other emergencies.</w:t>
      </w:r>
    </w:p>
    <w:p/>
    <w:p>
      <w:r>
        <w:rPr>
          <w:b/>
          <w:sz w:val="20"/>
        </w:rPr>
        <w:t>10. Confidentiality</w:t>
      </w:r>
    </w:p>
    <w:p>
      <w:r>
        <w:rPr>
          <w:b w:val="0"/>
          <w:sz w:val="20"/>
        </w:rPr>
        <w:t xml:space="preserve">Both parties agree to keep confidential any non-public information disclosed during the course of this Agreement and not to disclose such information </w:t>
      </w:r>
    </w:p>
    <w:p>
      <w:r>
        <w:rPr>
          <w:b w:val="0"/>
          <w:sz w:val="20"/>
        </w:rPr>
        <w:t>to third parties without prior written consent.</w:t>
      </w:r>
    </w:p>
    <w:p/>
    <w:p>
      <w:r>
        <w:rPr>
          <w:b/>
          <w:sz w:val="20"/>
        </w:rPr>
        <w:t>11. Governing Law and Jurisdiction</w:t>
      </w:r>
    </w:p>
    <w:p>
      <w:r>
        <w:rPr>
          <w:b w:val="0"/>
          <w:sz w:val="20"/>
        </w:rPr>
        <w:t xml:space="preserve">This Agreement shall be governed by and construed in accordance with the laws of the United States of America. Any disputes arising shall be subject </w:t>
      </w:r>
    </w:p>
    <w:p>
      <w:r>
        <w:rPr>
          <w:b w:val="0"/>
          <w:sz w:val="20"/>
        </w:rPr>
        <w:t>to the exclusive jurisdiction of the courts located in the United States.</w:t>
      </w:r>
    </w:p>
    <w:p/>
    <w:p>
      <w:r>
        <w:rPr>
          <w:b/>
          <w:sz w:val="20"/>
        </w:rPr>
        <w:t>12. Entire Agreement</w:t>
      </w:r>
    </w:p>
    <w:p>
      <w:r>
        <w:rPr>
          <w:b w:val="0"/>
          <w:sz w:val="20"/>
        </w:rPr>
        <w:t xml:space="preserve">This Agreement constitutes the entire understanding between the parties and supersedes all prior agreements, oral or written, relating to the subject </w:t>
      </w:r>
    </w:p>
    <w:p>
      <w:r>
        <w:rPr>
          <w:b w:val="0"/>
          <w:sz w:val="20"/>
        </w:rPr>
        <w:t>matter herein. Amendments must be made in writing and signed by both parties.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PHOTOGRAPHER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https://contracttemplate-us.com/photography-contract-australia/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template-us.com/photography-contract-australia/" TargetMode="External"/><Relationship Id="rId10" Type="http://schemas.openxmlformats.org/officeDocument/2006/relationships/hyperlink" Target="https://contrac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