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PHOTOGRAPHER CLIENT CONTRACT</w:t>
      </w:r>
    </w:p>
    <w:p/>
    <w:p>
      <w:r>
        <w:rPr>
          <w:b/>
          <w:sz w:val="20"/>
        </w:rPr>
        <w:t>This Photography Services Agreement ("Agreement") is entered into between the following parties:</w:t>
      </w:r>
    </w:p>
    <w:p>
      <w:r>
        <w:rPr>
          <w:b/>
          <w:sz w:val="20"/>
        </w:rPr>
        <w:t>Photographer:</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2"/>
        </w:rPr>
        <w:t>RECITALS</w:t>
      </w:r>
    </w:p>
    <w:p>
      <w:r>
        <w:rPr>
          <w:b w:val="0"/>
          <w:sz w:val="20"/>
        </w:rPr>
        <w:t>WHEREAS, Photographer is engaged in the business of providing professional photography services;</w:t>
      </w:r>
    </w:p>
    <w:p>
      <w:r>
        <w:rPr>
          <w:b w:val="0"/>
          <w:sz w:val="20"/>
        </w:rPr>
        <w:t>WHEREAS, Client desires to retain Photographer to provide such services pursuant to the terms and conditions set forth herein.</w:t>
      </w:r>
    </w:p>
    <w:p/>
    <w:p>
      <w:r>
        <w:rPr>
          <w:b/>
          <w:sz w:val="22"/>
        </w:rPr>
        <w:t>1. Scope of Services</w:t>
      </w:r>
    </w:p>
    <w:p>
      <w:r>
        <w:rPr>
          <w:b w:val="0"/>
          <w:sz w:val="20"/>
        </w:rPr>
        <w:t>Photographer agrees to perform photography services as described below ("Services"):</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2. Event Details</w:t>
      </w:r>
    </w:p>
    <w:p>
      <w:r>
        <w:rPr>
          <w:b w:val="0"/>
          <w:sz w:val="20"/>
        </w:rPr>
        <w:t>Date(s) of Event: _____________________________________________________</w:t>
      </w:r>
    </w:p>
    <w:p>
      <w:r>
        <w:rPr>
          <w:b w:val="0"/>
          <w:sz w:val="20"/>
        </w:rPr>
        <w:t>Location(s): __________________________________________________________</w:t>
      </w:r>
    </w:p>
    <w:p>
      <w:r>
        <w:rPr>
          <w:b w:val="0"/>
          <w:sz w:val="20"/>
        </w:rPr>
        <w:t>Event Description: _____________________________________________________</w:t>
      </w:r>
    </w:p>
    <w:p/>
    <w:p>
      <w:r>
        <w:rPr>
          <w:b/>
          <w:sz w:val="22"/>
        </w:rPr>
        <w:t>3. Compensation</w:t>
      </w:r>
    </w:p>
    <w:p>
      <w:r>
        <w:rPr>
          <w:b w:val="0"/>
          <w:sz w:val="20"/>
        </w:rPr>
        <w:t>Client agrees to pay Photographer the total fee of $____________________ for the Services.</w:t>
      </w:r>
    </w:p>
    <w:p>
      <w:r>
        <w:rPr>
          <w:b w:val="0"/>
          <w:sz w:val="20"/>
        </w:rPr>
        <w:t>Payment Schedule:</w:t>
      </w:r>
    </w:p>
    <w:p>
      <w:r>
        <w:rPr>
          <w:b w:val="0"/>
          <w:sz w:val="20"/>
        </w:rPr>
        <w:t>Deposit (non-refundable): $____________________ due upon signing this Agreement.</w:t>
      </w:r>
    </w:p>
    <w:p>
      <w:r>
        <w:rPr>
          <w:b w:val="0"/>
          <w:sz w:val="20"/>
        </w:rPr>
        <w:t>Balance: $____________________ due no later than ______________________ before the event date.</w:t>
      </w:r>
    </w:p>
    <w:p/>
    <w:p>
      <w:r>
        <w:rPr>
          <w:b/>
          <w:sz w:val="22"/>
        </w:rPr>
        <w:t>4. Cancellation and Refund Policy</w:t>
      </w:r>
    </w:p>
    <w:p>
      <w:r>
        <w:rPr>
          <w:b w:val="0"/>
          <w:sz w:val="20"/>
        </w:rPr>
        <w:t>Client may cancel this Agreement by providing written notice to Photographer. The deposit is non-refundable.</w:t>
      </w:r>
    </w:p>
    <w:p>
      <w:r>
        <w:rPr>
          <w:b w:val="0"/>
          <w:sz w:val="20"/>
        </w:rPr>
        <w:t>If Client cancels within ______________ days of the event, Client shall pay a cancellation fee of $____________________.</w:t>
      </w:r>
    </w:p>
    <w:p/>
    <w:p>
      <w:r>
        <w:rPr>
          <w:b/>
          <w:sz w:val="22"/>
        </w:rPr>
        <w:t>5. Deliverables and Delivery Timeline</w:t>
      </w:r>
    </w:p>
    <w:p>
      <w:r>
        <w:rPr>
          <w:b w:val="0"/>
          <w:sz w:val="20"/>
        </w:rPr>
        <w:t>Photographer will deliver the following items to Client:</w:t>
      </w:r>
    </w:p>
    <w:p>
      <w:r>
        <w:rPr>
          <w:b w:val="0"/>
          <w:sz w:val="20"/>
        </w:rPr>
        <w:t>_______________________________________________________________________</w:t>
      </w:r>
    </w:p>
    <w:p>
      <w:r>
        <w:rPr>
          <w:b w:val="0"/>
          <w:sz w:val="20"/>
        </w:rPr>
        <w:t>Delivery will be made within ______________ weeks after the event date.</w:t>
      </w:r>
    </w:p>
    <w:p/>
    <w:p>
      <w:r>
        <w:rPr>
          <w:b/>
          <w:sz w:val="22"/>
        </w:rPr>
        <w:t>6. Intellectual Property Rights and Usage License</w:t>
      </w:r>
    </w:p>
    <w:p>
      <w:r>
        <w:rPr>
          <w:b w:val="0"/>
          <w:sz w:val="20"/>
        </w:rPr>
        <w:t>Photographer retains all copyrights to the photographs taken under this Agreement.</w:t>
      </w:r>
    </w:p>
    <w:p>
      <w:r>
        <w:rPr>
          <w:b w:val="0"/>
          <w:sz w:val="20"/>
        </w:rPr>
        <w:t>Client is granted a non-exclusive, non-transferable license to use the delivered photographs for personal, non-commercial purposes only.</w:t>
      </w:r>
    </w:p>
    <w:p>
      <w:r>
        <w:rPr>
          <w:b w:val="0"/>
          <w:sz w:val="20"/>
        </w:rPr>
        <w:t>Any commercial use, reproduction, or distribution of the photographs by Client requires prior written consent from Photographer and may be subject to additional fees.</w:t>
      </w:r>
    </w:p>
    <w:p/>
    <w:p>
      <w:r>
        <w:rPr>
          <w:b/>
          <w:sz w:val="22"/>
        </w:rPr>
        <w:t>7. Model Release and Consent</w:t>
      </w:r>
    </w:p>
    <w:p>
      <w:r>
        <w:rPr>
          <w:b w:val="0"/>
          <w:sz w:val="20"/>
        </w:rPr>
        <w:t>Client grants Photographer the irrevocable right to use the photographs for promotional, marketing, portfolio, and display purposes unless otherwise agreed in writing.</w:t>
      </w:r>
    </w:p>
    <w:p>
      <w:r>
        <w:rPr>
          <w:b w:val="0"/>
          <w:sz w:val="20"/>
        </w:rPr>
        <w:t>Client represents that all subjects included in the photographs have consented to such use or that Client has obtained any necessary permissions.</w:t>
      </w:r>
    </w:p>
    <w:p/>
    <w:p>
      <w:r>
        <w:rPr>
          <w:b/>
          <w:sz w:val="22"/>
        </w:rPr>
        <w:t>8. Client Responsibilities</w:t>
      </w:r>
    </w:p>
    <w:p>
      <w:r>
        <w:rPr>
          <w:b w:val="0"/>
          <w:sz w:val="20"/>
        </w:rPr>
        <w:t>Client agrees to cooperate with Photographer and provide access to the event location(s).</w:t>
      </w:r>
    </w:p>
    <w:p>
      <w:r>
        <w:rPr>
          <w:b w:val="0"/>
          <w:sz w:val="20"/>
        </w:rPr>
        <w:t>Client is responsible for obtaining any necessary permits or permissions for photography at the event venues.</w:t>
      </w:r>
    </w:p>
    <w:p/>
    <w:p>
      <w:r>
        <w:rPr>
          <w:b/>
          <w:sz w:val="22"/>
        </w:rPr>
        <w:t>9. Photographer’s Responsibilities</w:t>
      </w:r>
    </w:p>
    <w:p>
      <w:r>
        <w:rPr>
          <w:b w:val="0"/>
          <w:sz w:val="20"/>
        </w:rPr>
        <w:t>Photographer will perform the Services in a professional manner, using reasonable skill and care.</w:t>
      </w:r>
    </w:p>
    <w:p>
      <w:r>
        <w:rPr>
          <w:b w:val="0"/>
          <w:sz w:val="20"/>
        </w:rPr>
        <w:t>Photographer is not responsible for any missed shots or lost images due to circumstances beyond Photographer’s control, including but not limited to equipment failure, weather conditions, or Client’s failure to cooperate.</w:t>
      </w:r>
    </w:p>
    <w:p/>
    <w:p>
      <w:r>
        <w:rPr>
          <w:b/>
          <w:sz w:val="22"/>
        </w:rPr>
        <w:t>10. Limitation of Liability</w:t>
      </w:r>
    </w:p>
    <w:p>
      <w:r>
        <w:rPr>
          <w:b w:val="0"/>
          <w:sz w:val="20"/>
        </w:rPr>
        <w:t>To the fullest extent permitted by law, Photographer’s liability under this Agreement shall be limited to the amount actually paid by Client hereunder.</w:t>
      </w:r>
    </w:p>
    <w:p>
      <w:r>
        <w:rPr>
          <w:b w:val="0"/>
          <w:sz w:val="20"/>
        </w:rPr>
        <w:t>Photographer shall not be liable for any indirect, consequential, incidental, or punitive damages arising out of or related to the Services.</w:t>
      </w:r>
    </w:p>
    <w:p/>
    <w:p>
      <w:r>
        <w:rPr>
          <w:b/>
          <w:sz w:val="22"/>
        </w:rPr>
        <w:t>11. Indemnification</w:t>
      </w:r>
    </w:p>
    <w:p>
      <w:r>
        <w:rPr>
          <w:b w:val="0"/>
          <w:sz w:val="20"/>
        </w:rPr>
        <w:t>Client agrees to indemnify and hold harmless Photographer from any claims, damages, or expenses arising out of Client’s breach of this Agreement or Client’s negligence.</w:t>
      </w:r>
    </w:p>
    <w:p/>
    <w:p>
      <w:r>
        <w:rPr>
          <w:b/>
          <w:sz w:val="22"/>
        </w:rPr>
        <w:t>12. Force Majeure</w:t>
      </w:r>
    </w:p>
    <w:p>
      <w:r>
        <w:rPr>
          <w:b w:val="0"/>
          <w:sz w:val="20"/>
        </w:rPr>
        <w:t>Neither party shall be liable for failure to perform due to causes beyond their reasonable control, including but not limited to acts of God, fire, natural disasters, government restrictions, or strikes.</w:t>
      </w:r>
    </w:p>
    <w:p/>
    <w:p>
      <w:r>
        <w:rPr>
          <w:b/>
          <w:sz w:val="22"/>
        </w:rPr>
        <w:t>13.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under or in connection with this Agreement shall be resolved through good faith negotiations between the parties.</w:t>
      </w:r>
    </w:p>
    <w:p>
      <w:r>
        <w:rPr>
          <w:b w:val="0"/>
          <w:sz w:val="20"/>
        </w:rPr>
        <w:t>If unresolved, disputes shall be submitted to binding arbitration in accordance with the rules of the American Arbitration Association, held in ____________________.</w:t>
      </w:r>
    </w:p>
    <w:p/>
    <w:p>
      <w:r>
        <w:rPr>
          <w:b/>
          <w:sz w:val="22"/>
        </w:rPr>
        <w:t>14. Entire Agreement</w:t>
      </w:r>
    </w:p>
    <w:p>
      <w:r>
        <w:rPr>
          <w:b w:val="0"/>
          <w:sz w:val="20"/>
        </w:rPr>
        <w:t>This Agreement contains the entire understanding between the parties and supersedes all prior agreements, understandings, or negotiations, whether written or oral.</w:t>
      </w:r>
    </w:p>
    <w:p>
      <w:r>
        <w:rPr>
          <w:b w:val="0"/>
          <w:sz w:val="20"/>
        </w:rPr>
        <w:t>Any amendments or modifications must be in writing and signed by both parties.</w:t>
      </w:r>
    </w:p>
    <w:p/>
    <w:p>
      <w:r>
        <w:rPr>
          <w:b/>
          <w:sz w:val="22"/>
        </w:rPr>
        <w:t>15. Severability</w:t>
      </w:r>
    </w:p>
    <w:p>
      <w:r>
        <w:rPr>
          <w:b w:val="0"/>
          <w:sz w:val="20"/>
        </w:rPr>
        <w:t>If any provision of this Agreement is held to be invalid or unenforceable, the remaining provisions shall continue in full force and effect.</w:t>
      </w:r>
    </w:p>
    <w:p/>
    <w:p>
      <w:r>
        <w:rPr>
          <w:b/>
          <w:sz w:val="22"/>
        </w:rPr>
        <w:t>16. Waiver</w:t>
      </w:r>
    </w:p>
    <w:p>
      <w:r>
        <w:rPr>
          <w:b w:val="0"/>
          <w:sz w:val="20"/>
        </w:rPr>
        <w:t>Failure or delay by either party to enforce any provision shall not constitute a waiver of any right under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PHOTOGRAPHER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https://contracttemplate-us.com/photographer-client-contract/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hotographer-clien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