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BOOTH RENTAL AGREEMENT</w:t>
      </w:r>
    </w:p>
    <w:p/>
    <w:p>
      <w:r>
        <w:rPr>
          <w:b w:val="0"/>
          <w:sz w:val="20"/>
        </w:rPr>
        <w:t>This Photo Booth Rental Agreement ("Agreement") is made by and between the following parties:</w:t>
      </w:r>
    </w:p>
    <w:p/>
    <w:p>
      <w:r>
        <w:rPr>
          <w:b/>
          <w:sz w:val="20"/>
        </w:rPr>
        <w:t>Lessor Information:</w:t>
      </w:r>
    </w:p>
    <w:p>
      <w:r>
        <w:rPr>
          <w:b w:val="0"/>
          <w:sz w:val="20"/>
        </w:rPr>
        <w:t>Company Name: ____________________________________________________________</w:t>
      </w:r>
    </w:p>
    <w:p>
      <w:r>
        <w:rPr>
          <w:b w:val="0"/>
          <w:sz w:val="20"/>
        </w:rPr>
        <w:t>Authorized Representative: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Full Name or Company: ____________________________________________________</w:t>
      </w:r>
    </w:p>
    <w:p>
      <w:r>
        <w:rPr>
          <w:b w:val="0"/>
          <w:sz w:val="20"/>
        </w:rPr>
        <w:t>Authorized Representative (if applicable): 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Event Information:</w:t>
      </w:r>
    </w:p>
    <w:p>
      <w:r>
        <w:rPr>
          <w:b w:val="0"/>
          <w:sz w:val="20"/>
        </w:rPr>
        <w:t>Event Name/Description: _________________________________________________</w:t>
      </w:r>
    </w:p>
    <w:p>
      <w:r>
        <w:rPr>
          <w:b w:val="0"/>
          <w:sz w:val="20"/>
        </w:rPr>
        <w:t>Event Location: __________________________________________________________</w:t>
      </w:r>
    </w:p>
    <w:p>
      <w:r>
        <w:rPr>
          <w:b w:val="0"/>
          <w:sz w:val="20"/>
        </w:rPr>
        <w:t>Event Date(s): ___________________________________________________________</w:t>
      </w:r>
    </w:p>
    <w:p>
      <w:r>
        <w:rPr>
          <w:b w:val="0"/>
          <w:sz w:val="20"/>
        </w:rPr>
        <w:t>Event Start Time: ___________________   Event End Time: ____________________</w:t>
      </w:r>
    </w:p>
    <w:p/>
    <w:p>
      <w:r>
        <w:rPr>
          <w:b/>
          <w:sz w:val="20"/>
        </w:rPr>
        <w:t>1. Equipment and Services Provided</w:t>
      </w:r>
    </w:p>
    <w:p>
      <w:r>
        <w:rPr>
          <w:b w:val="0"/>
          <w:sz w:val="20"/>
        </w:rPr>
        <w:t>Lessor agrees to provide the following photo booth equipment and services for the Event:</w:t>
      </w:r>
    </w:p>
    <w:p>
      <w:r>
        <w:rPr>
          <w:b w:val="0"/>
          <w:sz w:val="20"/>
        </w:rPr>
        <w:t>- Photo booth unit including camera, touch screen, printer, and props.</w:t>
      </w:r>
    </w:p>
    <w:p>
      <w:r>
        <w:rPr>
          <w:b w:val="0"/>
          <w:sz w:val="20"/>
        </w:rPr>
        <w:t>- Setup, operation, and teardown of the photo booth on the Event date(s).</w:t>
      </w:r>
    </w:p>
    <w:p>
      <w:r>
        <w:rPr>
          <w:b w:val="0"/>
          <w:sz w:val="20"/>
        </w:rPr>
        <w:t>- Unlimited photo sessions during rental period.</w:t>
      </w:r>
    </w:p>
    <w:p>
      <w:r>
        <w:rPr>
          <w:b w:val="0"/>
          <w:sz w:val="20"/>
        </w:rPr>
        <w:t>- Digital copies of all photos taken will be provided to Lessee after the Event.</w:t>
      </w:r>
    </w:p>
    <w:p>
      <w:r>
        <w:rPr>
          <w:b w:val="0"/>
          <w:sz w:val="20"/>
        </w:rPr>
        <w:t>- On-site attendant to assist guests and manage the photo booth.</w:t>
      </w:r>
    </w:p>
    <w:p/>
    <w:p>
      <w:r>
        <w:rPr>
          <w:b/>
          <w:sz w:val="20"/>
        </w:rPr>
        <w:t>2. Rental Period</w:t>
      </w:r>
    </w:p>
    <w:p>
      <w:r>
        <w:rPr>
          <w:b w:val="0"/>
          <w:sz w:val="20"/>
        </w:rPr>
        <w:t>The rental period shall commence at the Event Start Time and terminate at the Event End Time on the Event Date(s). Any extension must be agreed upon in writing and may incur additional fees.</w:t>
      </w:r>
    </w:p>
    <w:p/>
    <w:p>
      <w:r>
        <w:rPr>
          <w:b/>
          <w:sz w:val="20"/>
        </w:rPr>
        <w:t>3. Rental Fees and Payment</w:t>
      </w:r>
    </w:p>
    <w:p>
      <w:r>
        <w:rPr>
          <w:b w:val="0"/>
          <w:sz w:val="20"/>
        </w:rPr>
        <w:t>Lessee agrees to pay Lessor the total rental fee of $_____________ USD for the rental period.</w:t>
      </w:r>
    </w:p>
    <w:p>
      <w:r>
        <w:rPr>
          <w:b w:val="0"/>
          <w:sz w:val="20"/>
        </w:rPr>
        <w:t>A non-refundable deposit of $_____________ USD is due upon execution of this Agreement to secure the booking.</w:t>
      </w:r>
    </w:p>
    <w:p>
      <w:r>
        <w:rPr>
          <w:b w:val="0"/>
          <w:sz w:val="20"/>
        </w:rPr>
        <w:t>The balance of $_____________ USD is due no later than _______________ days before the Event Date.</w:t>
      </w:r>
    </w:p>
    <w:p>
      <w:r>
        <w:rPr>
          <w:b w:val="0"/>
          <w:sz w:val="20"/>
        </w:rPr>
        <w:t>Payment Methods Accepted: __________________________________________________</w:t>
      </w:r>
    </w:p>
    <w:p/>
    <w:p>
      <w:r>
        <w:rPr>
          <w:b/>
          <w:sz w:val="20"/>
        </w:rPr>
        <w:t>4. Delivery, Setup, and Teardown</w:t>
      </w:r>
    </w:p>
    <w:p>
      <w:r>
        <w:rPr>
          <w:b w:val="0"/>
          <w:sz w:val="20"/>
        </w:rPr>
        <w:t>Lessor shall deliver, set up, and test the photo booth at the Event Location prior to the Event Start Time.</w:t>
      </w:r>
    </w:p>
    <w:p>
      <w:r>
        <w:rPr>
          <w:b w:val="0"/>
          <w:sz w:val="20"/>
        </w:rPr>
        <w:t>Lessee shall provide safe and adequate space, power supply, and environmental conditions necessary for proper operation.</w:t>
      </w:r>
    </w:p>
    <w:p>
      <w:r>
        <w:rPr>
          <w:b w:val="0"/>
          <w:sz w:val="20"/>
        </w:rPr>
        <w:t>Lessor shall dismantle and remove the equipment promptly following the conclusion of the rental period.</w:t>
      </w:r>
    </w:p>
    <w:p>
      <w:r>
        <w:rPr>
          <w:b w:val="0"/>
          <w:sz w:val="20"/>
        </w:rPr>
        <w:t>Any delays caused by Lessee that result in additional costs to Lessor shall be paid by Lessee.</w:t>
      </w:r>
    </w:p>
    <w:p/>
    <w:p>
      <w:r>
        <w:rPr>
          <w:b/>
          <w:sz w:val="20"/>
        </w:rPr>
        <w:t>5. Use of Equipment and Conduct</w:t>
      </w:r>
    </w:p>
    <w:p>
      <w:r>
        <w:rPr>
          <w:b w:val="0"/>
          <w:sz w:val="20"/>
        </w:rPr>
        <w:t>Lessee and Event guests shall use the photo booth equipment properly and follow any instructions provided by Lessor or attendant.</w:t>
      </w:r>
    </w:p>
    <w:p>
      <w:r>
        <w:rPr>
          <w:b w:val="0"/>
          <w:sz w:val="20"/>
        </w:rPr>
        <w:t>Lessee shall ensure that the Event attendees conduct themselves in a manner that does not damage the equipment or cause harm.</w:t>
      </w:r>
    </w:p>
    <w:p>
      <w:r>
        <w:rPr>
          <w:b w:val="0"/>
          <w:sz w:val="20"/>
        </w:rPr>
        <w:t>Lessee is responsible for any damage to or loss of equipment during the rental period caused by negligence, misuse, or intentional acts.</w:t>
      </w:r>
    </w:p>
    <w:p/>
    <w:p>
      <w:r>
        <w:rPr>
          <w:b/>
          <w:sz w:val="20"/>
        </w:rPr>
        <w:t>6. Liability and Indemnification</w:t>
      </w:r>
    </w:p>
    <w:p>
      <w:r>
        <w:rPr>
          <w:b w:val="0"/>
          <w:sz w:val="20"/>
        </w:rPr>
        <w:t>Lessor shall not be liable for any indirect, incidental, consequential, or punitive damages arising from the use or inability to use the equipment.</w:t>
      </w:r>
    </w:p>
    <w:p>
      <w:r>
        <w:rPr>
          <w:b w:val="0"/>
          <w:sz w:val="20"/>
        </w:rPr>
        <w:t>Lessee agrees to indemnify, defend, and hold harmless Lessor and its agents from and against any claims, damages, losses, or expenses arising out of Lessee’s use of the photo booth or the Event.</w:t>
      </w:r>
    </w:p>
    <w:p>
      <w:r>
        <w:rPr>
          <w:b w:val="0"/>
          <w:sz w:val="20"/>
        </w:rPr>
        <w:t>Lessee shall maintain adequate insurance coverage for the Event and the use of the equipment.</w:t>
      </w:r>
    </w:p>
    <w:p/>
    <w:p>
      <w:r>
        <w:rPr>
          <w:b/>
          <w:sz w:val="20"/>
        </w:rPr>
        <w:t>7. Cancellation and Refunds</w:t>
      </w:r>
    </w:p>
    <w:p>
      <w:r>
        <w:rPr>
          <w:b w:val="0"/>
          <w:sz w:val="20"/>
        </w:rPr>
        <w:t>Lessee may cancel this Agreement by providing written notice to Lessor.</w:t>
      </w:r>
    </w:p>
    <w:p>
      <w:r>
        <w:rPr>
          <w:b w:val="0"/>
          <w:sz w:val="20"/>
        </w:rPr>
        <w:t>The deposit is non-refundable under all circumstances.</w:t>
      </w:r>
    </w:p>
    <w:p>
      <w:r>
        <w:rPr>
          <w:b w:val="0"/>
          <w:sz w:val="20"/>
        </w:rPr>
        <w:t>If cancellation occurs within _______________ days of the Event Date, Lessee shall be responsible for full payment.</w:t>
      </w:r>
    </w:p>
    <w:p/>
    <w:p>
      <w:r>
        <w:rPr>
          <w:b/>
          <w:sz w:val="20"/>
        </w:rPr>
        <w:t>8. Force Majeure</w:t>
      </w:r>
    </w:p>
    <w:p>
      <w:r>
        <w:rPr>
          <w:b w:val="0"/>
          <w:sz w:val="20"/>
        </w:rPr>
        <w:t>Neither party shall be liable for failure to perform due to causes beyond their reasonable control, including but not limited to acts of God, fire, flood, war, terrorism, government action, or pandemics.</w:t>
      </w:r>
    </w:p>
    <w:p>
      <w:r>
        <w:rPr>
          <w:b w:val="0"/>
          <w:sz w:val="20"/>
        </w:rPr>
        <w:t>In such event, the parties shall make reasonable efforts to reschedule or terminate the Agreement without penalty.</w:t>
      </w:r>
    </w:p>
    <w:p/>
    <w:p>
      <w:r>
        <w:rPr>
          <w:b/>
          <w:sz w:val="20"/>
        </w:rPr>
        <w:t>9.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out of or relating to this Agreement shall be resolved first through good faith negotiations between the parties.</w:t>
      </w:r>
    </w:p>
    <w:p>
      <w:r>
        <w:rPr>
          <w:b w:val="0"/>
          <w:sz w:val="20"/>
        </w:rPr>
        <w:t>If unresolved, disputes shall be submitted to binding arbitration under the rules of the American Arbitration Association in ____________________, State of ____________________.</w:t>
      </w:r>
    </w:p>
    <w:p/>
    <w:p>
      <w:r>
        <w:rPr>
          <w:b/>
          <w:sz w:val="20"/>
        </w:rPr>
        <w:t>10. Entire Agreement and Amendments</w:t>
      </w:r>
    </w:p>
    <w:p>
      <w:r>
        <w:rPr>
          <w:b w:val="0"/>
          <w:sz w:val="20"/>
        </w:rPr>
        <w:t>This Agreement constitutes the entire understanding between the parties regarding the subject matter and supersedes all prior agreements, oral or written.</w:t>
      </w:r>
    </w:p>
    <w:p>
      <w:r>
        <w:rPr>
          <w:b w:val="0"/>
          <w:sz w:val="20"/>
        </w:rPr>
        <w:t>Any amendments or modifications must be made in writing and signed by both parties.</w:t>
      </w:r>
    </w:p>
    <w:p/>
    <w:p>
      <w:r>
        <w:rPr>
          <w:b/>
          <w:sz w:val="20"/>
        </w:rPr>
        <w:t>11. Severability</w:t>
      </w:r>
    </w:p>
    <w:p>
      <w:r>
        <w:rPr>
          <w:b w:val="0"/>
          <w:sz w:val="20"/>
        </w:rPr>
        <w:t>If any provision of this Agreement is found to be invalid or unenforceable, the remainder of this Agreement shall remain in full force and effect.</w:t>
      </w:r>
    </w:p>
    <w:p/>
    <w:p>
      <w:r>
        <w:rPr>
          <w:b w:val="0"/>
          <w:sz w:val="20"/>
        </w:rPr>
        <w:t>IN WITNESS WHEREOF, the parties have executed this Photo Booth Rental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w:t>
            </w:r>
          </w:p>
        </w:tc>
        <w:tc>
          <w:tcPr>
            <w:tcW w:type="dxa" w:w="4986"/>
            <w:tcBorders>
              <w:top w:val="nil"/>
              <w:left w:val="nil"/>
              <w:bottom w:val="nil"/>
              <w:right w:val="nil"/>
              <w:insideH w:val="nil"/>
              <w:insideV w:val="nil"/>
            </w:tcBorders>
          </w:tcPr>
          <w:p>
            <w:pPr>
              <w:jc w:val="center"/>
            </w:pPr>
            <w:r>
              <w:t>Name &amp; 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https://contracttemplate-us.com/photo-booth-rental-contract/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hoto-booth-rental-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