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PERFORMANCE CONTRACT AGREEMENT</w:t>
      </w:r>
    </w:p>
    <w:p/>
    <w:p>
      <w:r>
        <w:rPr>
          <w:b/>
          <w:sz w:val="20"/>
        </w:rPr>
        <w:t>This Performance Contract Agreement ("Agreement") is entered into by and between:</w:t>
      </w:r>
    </w:p>
    <w:p>
      <w:r>
        <w:rPr>
          <w:b w:val="0"/>
          <w:sz w:val="20"/>
        </w:rPr>
        <w:t>Service Provider: 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_______________________________________________________________</w:t>
      </w:r>
    </w:p>
    <w:p/>
    <w:p>
      <w:r>
        <w:rPr>
          <w:b w:val="0"/>
          <w:sz w:val="20"/>
        </w:rPr>
        <w:t>Client: _______________________________________________________________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_______________________________________________________________</w:t>
      </w:r>
    </w:p>
    <w:p/>
    <w:p>
      <w:r>
        <w:rPr>
          <w:b/>
          <w:sz w:val="20"/>
        </w:rPr>
        <w:t>RECITALS</w:t>
      </w:r>
    </w:p>
    <w:p>
      <w:r>
        <w:rPr>
          <w:b w:val="0"/>
          <w:sz w:val="20"/>
        </w:rPr>
        <w:t>WHEREAS, the Client desires to obtain certain performance services as described herein;</w:t>
      </w:r>
    </w:p>
    <w:p>
      <w:r>
        <w:rPr>
          <w:b w:val="0"/>
          <w:sz w:val="20"/>
        </w:rPr>
        <w:t>WHEREAS, the Service Provider represents that it has the expertise and capability to perform such services;</w:t>
      </w:r>
    </w:p>
    <w:p>
      <w:r>
        <w:rPr>
          <w:b w:val="0"/>
          <w:sz w:val="20"/>
        </w:rPr>
        <w:t>NOW, THEREFORE, in consideration of the mutual covenants and promises herein contained, the parties agree as follows:</w:t>
      </w:r>
    </w:p>
    <w:p/>
    <w:p>
      <w:r>
        <w:rPr>
          <w:b/>
          <w:sz w:val="20"/>
        </w:rPr>
        <w:t>1. Description of Services</w:t>
      </w:r>
    </w:p>
    <w:p>
      <w:r>
        <w:rPr>
          <w:b w:val="0"/>
          <w:sz w:val="20"/>
        </w:rPr>
        <w:t>The Service Provider agrees to perform the following services for the Client:</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Performance Standards</w:t>
      </w:r>
    </w:p>
    <w:p>
      <w:r>
        <w:rPr>
          <w:b w:val="0"/>
          <w:sz w:val="20"/>
        </w:rPr>
        <w:t>The Service Provider shall perform all services in a diligent, professional, and workmanlike manner consistent with industry standards and applicable laws.</w:t>
      </w:r>
    </w:p>
    <w:p/>
    <w:p>
      <w:r>
        <w:rPr>
          <w:b/>
          <w:sz w:val="20"/>
        </w:rPr>
        <w:t>3. Term of Agreement</w:t>
      </w:r>
    </w:p>
    <w:p>
      <w:r>
        <w:rPr>
          <w:b w:val="0"/>
          <w:sz w:val="20"/>
        </w:rPr>
        <w:t>This Agreement shall commence upon the date of execution by both parties and shall continue until the completion of the services or termination as provided herein.</w:t>
      </w:r>
    </w:p>
    <w:p/>
    <w:p>
      <w:r>
        <w:rPr>
          <w:b/>
          <w:sz w:val="20"/>
        </w:rPr>
        <w:t>4. Compensation</w:t>
      </w:r>
    </w:p>
    <w:p>
      <w:r>
        <w:rPr>
          <w:b w:val="0"/>
          <w:sz w:val="20"/>
        </w:rPr>
        <w:t>The Client shall pay the Service Provider as follows:</w:t>
      </w:r>
    </w:p>
    <w:p>
      <w:r>
        <w:rPr>
          <w:b w:val="0"/>
          <w:sz w:val="20"/>
        </w:rPr>
        <w:t>- Total amount: $____________________________</w:t>
      </w:r>
    </w:p>
    <w:p>
      <w:r>
        <w:rPr>
          <w:b w:val="0"/>
          <w:sz w:val="20"/>
        </w:rPr>
        <w:t>- Payment schedule: ______________________________________________________</w:t>
      </w:r>
    </w:p>
    <w:p>
      <w:r>
        <w:rPr>
          <w:b w:val="0"/>
          <w:sz w:val="20"/>
        </w:rPr>
        <w:t>- Method of payment: _____________________________________________________</w:t>
      </w:r>
    </w:p>
    <w:p/>
    <w:p>
      <w:r>
        <w:rPr>
          <w:b/>
          <w:sz w:val="20"/>
        </w:rPr>
        <w:t>5. Deliverables</w:t>
      </w:r>
    </w:p>
    <w:p>
      <w:r>
        <w:rPr>
          <w:b w:val="0"/>
          <w:sz w:val="20"/>
        </w:rPr>
        <w:t>The Service Provider shall deliver the following items to the Client upon completion:</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6. Confidentiality</w:t>
      </w:r>
    </w:p>
    <w:p>
      <w:r>
        <w:rPr>
          <w:b w:val="0"/>
          <w:sz w:val="20"/>
        </w:rPr>
        <w:t>Both parties agree to keep confidential and not disclose any proprietary or confidential information obtained during the term of this Agreement except as required by law or with prior written consent.</w:t>
      </w:r>
    </w:p>
    <w:p/>
    <w:p>
      <w:r>
        <w:rPr>
          <w:b/>
          <w:sz w:val="20"/>
        </w:rPr>
        <w:t>7. Intellectual Property Rights</w:t>
      </w:r>
    </w:p>
    <w:p>
      <w:r>
        <w:rPr>
          <w:b w:val="0"/>
          <w:sz w:val="20"/>
        </w:rPr>
        <w:t>All intellectual property rights arising from the performance of this Agreement shall be owned by the Client, except for pre-existing materials of the Service Provider, which remain the property of the Service Provider.</w:t>
      </w:r>
    </w:p>
    <w:p/>
    <w:p>
      <w:r>
        <w:rPr>
          <w:b/>
          <w:sz w:val="20"/>
        </w:rPr>
        <w:t>8. Independent Contractor</w:t>
      </w:r>
    </w:p>
    <w:p>
      <w:r>
        <w:rPr>
          <w:b w:val="0"/>
          <w:sz w:val="20"/>
        </w:rPr>
        <w:t>The Service Provider is an independent contractor and nothing in this Agreement shall create an employer-employee, partnership, joint venture, or agency relationship.</w:t>
      </w:r>
    </w:p>
    <w:p/>
    <w:p>
      <w:r>
        <w:rPr>
          <w:b/>
          <w:sz w:val="20"/>
        </w:rPr>
        <w:t>9. Warranties and Representations</w:t>
      </w:r>
    </w:p>
    <w:p>
      <w:r>
        <w:rPr>
          <w:b w:val="0"/>
          <w:sz w:val="20"/>
        </w:rPr>
        <w:t>The Service Provider warrants that it has the right and authority to enter into this Agreement and perform its obligations, and that the services will be performed in accordance with this Agreement.</w:t>
      </w:r>
    </w:p>
    <w:p/>
    <w:p>
      <w:r>
        <w:rPr>
          <w:b/>
          <w:sz w:val="20"/>
        </w:rPr>
        <w:t>10. Indemnification</w:t>
      </w:r>
    </w:p>
    <w:p>
      <w:r>
        <w:rPr>
          <w:b w:val="0"/>
          <w:sz w:val="20"/>
        </w:rPr>
        <w:t>The Service Provider agrees to indemnify, defend, and hold harmless the Client from and against any claims, liabilities, damages, losses, or expenses resulting from the Service Provider’s breach of this Agreement or negligence.</w:t>
      </w:r>
    </w:p>
    <w:p/>
    <w:p>
      <w:r>
        <w:rPr>
          <w:b/>
          <w:sz w:val="20"/>
        </w:rPr>
        <w:t>11. Limitation of Liability</w:t>
      </w:r>
    </w:p>
    <w:p>
      <w:r>
        <w:rPr>
          <w:b w:val="0"/>
          <w:sz w:val="20"/>
        </w:rPr>
        <w:t>Except for liability arising from gross negligence or willful misconduct, neither party shall be liable to the other for any consequential, incidental, indirect, punitive, or special damages arising out of this Agreement.</w:t>
      </w:r>
    </w:p>
    <w:p/>
    <w:p>
      <w:r>
        <w:rPr>
          <w:b/>
          <w:sz w:val="20"/>
        </w:rPr>
        <w:t>12. Termination</w:t>
      </w:r>
    </w:p>
    <w:p>
      <w:r>
        <w:rPr>
          <w:b w:val="0"/>
          <w:sz w:val="20"/>
        </w:rPr>
        <w:t>Either party may terminate this Agreement upon written notice if the other party materially breaches any term and fails to cure such breach within a specified period.</w:t>
      </w:r>
    </w:p>
    <w:p>
      <w:r>
        <w:rPr>
          <w:b w:val="0"/>
          <w:sz w:val="20"/>
        </w:rPr>
        <w:t>Upon termination, the Client shall pay the Service Provider for all services performed through the date of termination.</w:t>
      </w:r>
    </w:p>
    <w:p/>
    <w:p>
      <w:r>
        <w:rPr>
          <w:b/>
          <w:sz w:val="20"/>
        </w:rPr>
        <w:t>13. Force Majeure</w:t>
      </w:r>
    </w:p>
    <w:p>
      <w:r>
        <w:rPr>
          <w:b w:val="0"/>
          <w:sz w:val="20"/>
        </w:rPr>
        <w:t>Neither party shall be liable for any failure or delay in performing obligations due to causes beyond their reasonable control, including but not limited to acts of God, war, strikes, or governmental actions.</w:t>
      </w:r>
    </w:p>
    <w:p/>
    <w:p>
      <w:r>
        <w:rPr>
          <w:b/>
          <w:sz w:val="20"/>
        </w:rPr>
        <w:t>14. Governing Law and Jurisdiction</w:t>
      </w:r>
    </w:p>
    <w:p>
      <w:r>
        <w:rPr>
          <w:b w:val="0"/>
          <w:sz w:val="20"/>
        </w:rPr>
        <w:t>This Agreement shall be governed by and construed in accordance with the laws of the State of ___________________, without regard to its conflict of law principles. The parties consent to the exclusive jurisdiction and venue of the courts located in ___________________.</w:t>
      </w:r>
    </w:p>
    <w:p/>
    <w:p>
      <w:r>
        <w:rPr>
          <w:b/>
          <w:sz w:val="20"/>
        </w:rPr>
        <w:t>15. Dispute Resolution</w:t>
      </w:r>
    </w:p>
    <w:p>
      <w:r>
        <w:rPr>
          <w:b w:val="0"/>
          <w:sz w:val="20"/>
        </w:rPr>
        <w:t>Any disputes arising out of or related to this Agreement shall first be attempted to be resolved through good faith negotiation between the parties. If unresolved, the dispute shall be submitted to mediation before a mutually agreed mediator. If mediation fails, either party may pursue legal remedies.</w:t>
      </w:r>
    </w:p>
    <w:p/>
    <w:p>
      <w:r>
        <w:rPr>
          <w:b/>
          <w:sz w:val="20"/>
        </w:rPr>
        <w:t>16. Entire Agreement</w:t>
      </w:r>
    </w:p>
    <w:p>
      <w:r>
        <w:rPr>
          <w:b w:val="0"/>
          <w:sz w:val="20"/>
        </w:rPr>
        <w:t>This Agreement constitutes the entire agreement between the parties and supersedes all prior negotiations, understandings, and agreements, whether written or oral.</w:t>
      </w:r>
    </w:p>
    <w:p/>
    <w:p>
      <w:r>
        <w:rPr>
          <w:b/>
          <w:sz w:val="20"/>
        </w:rPr>
        <w:t>17. Amendments</w:t>
      </w:r>
    </w:p>
    <w:p>
      <w:r>
        <w:rPr>
          <w:b w:val="0"/>
          <w:sz w:val="20"/>
        </w:rPr>
        <w:t>Any amendment or modification to this Agreement must be in writing and signed by both parties.</w:t>
      </w:r>
    </w:p>
    <w:p/>
    <w:p>
      <w:r>
        <w:rPr>
          <w:b/>
          <w:sz w:val="20"/>
        </w:rPr>
        <w:t>18. Severability</w:t>
      </w:r>
    </w:p>
    <w:p>
      <w:r>
        <w:rPr>
          <w:b w:val="0"/>
          <w:sz w:val="20"/>
        </w:rPr>
        <w:t>If any provision of this Agreement is held to be invalid or unenforceable, the remaining provisions shall remain in full force and effect.</w:t>
      </w:r>
    </w:p>
    <w:p/>
    <w:p>
      <w:r>
        <w:rPr>
          <w:b/>
          <w:sz w:val="20"/>
        </w:rPr>
        <w:t>19. Notices</w:t>
      </w:r>
    </w:p>
    <w:p>
      <w:r>
        <w:rPr>
          <w:b w:val="0"/>
          <w:sz w:val="20"/>
        </w:rPr>
        <w:t>All notices required or permitted under this Agreement shall be in writing and delivered to the addresses specified above or such other addresses as the parties may designate in writing.</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https://contracttemplate-us.com/performance-contract/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performance-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