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OWNER FINANCE VEHICLE PURCHASE AGREEMENT</w:t>
      </w:r>
    </w:p>
    <w:p/>
    <w:p/>
    <w:p>
      <w:r>
        <w:rPr>
          <w:b/>
          <w:sz w:val="20"/>
        </w:rPr>
        <w:t>This Owner Finance Vehicle Purchase Agreement ("Agreement") is entered into by and between the following parties:</w:t>
      </w:r>
    </w:p>
    <w:p/>
    <w:p>
      <w:r>
        <w:rPr>
          <w:b/>
          <w:sz w:val="20"/>
        </w:rPr>
        <w:t>Seller: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Buyer: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/>
    <w:p>
      <w:r>
        <w:rPr>
          <w:b/>
          <w:sz w:val="20"/>
        </w:rPr>
        <w:t>Vehicle Description:</w:t>
      </w:r>
    </w:p>
    <w:p>
      <w:r>
        <w:rPr>
          <w:b w:val="0"/>
          <w:sz w:val="20"/>
        </w:rPr>
        <w:t>Make: _________________________________________________________________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________________________________________________________________</w:t>
      </w:r>
    </w:p>
    <w:p>
      <w:r>
        <w:rPr>
          <w:b w:val="0"/>
          <w:sz w:val="20"/>
        </w:rPr>
        <w:t>Year: _________________________________________________________________</w:t>
      </w:r>
    </w:p>
    <w:p>
      <w:r>
        <w:rPr>
          <w:b w:val="0"/>
          <w:sz w:val="20"/>
        </w:rPr>
        <w:t>Vehicle Identification Number (VIN): ___________________________________</w:t>
      </w:r>
    </w:p>
    <w:p>
      <w:r>
        <w:rPr>
          <w:b w:val="0"/>
          <w:sz w:val="20"/>
        </w:rPr>
        <w:t>Odometer Reading: _____________________________________________________</w:t>
      </w:r>
    </w:p>
    <w:p>
      <w:r>
        <w:rPr>
          <w:b w:val="0"/>
          <w:sz w:val="20"/>
        </w:rPr>
        <w:t>Title Status: _________________________________________________________</w:t>
      </w:r>
    </w:p>
    <w:p/>
    <w:p/>
    <w:p>
      <w:r>
        <w:rPr>
          <w:b/>
          <w:sz w:val="20"/>
        </w:rPr>
        <w:t>Purchase Price and Payment Terms:</w:t>
      </w:r>
    </w:p>
    <w:p>
      <w:r>
        <w:rPr>
          <w:b w:val="0"/>
          <w:sz w:val="20"/>
        </w:rPr>
        <w:t>Total Purchase Price: $_________________________ USD</w:t>
      </w:r>
    </w:p>
    <w:p>
      <w:r>
        <w:rPr>
          <w:b w:val="0"/>
          <w:sz w:val="20"/>
        </w:rPr>
        <w:t>Down Payment: $_________________________ USD</w:t>
      </w:r>
    </w:p>
    <w:p>
      <w:r>
        <w:rPr>
          <w:b w:val="0"/>
          <w:sz w:val="20"/>
        </w:rPr>
        <w:t>Balance Amount Financed: $_________________________ USD</w:t>
      </w:r>
    </w:p>
    <w:p>
      <w:r>
        <w:rPr>
          <w:b w:val="0"/>
          <w:sz w:val="20"/>
        </w:rPr>
        <w:t>Interest Rate (Annual Percentage Rate): _________________________ %</w:t>
      </w:r>
    </w:p>
    <w:p>
      <w:r>
        <w:rPr>
          <w:b w:val="0"/>
          <w:sz w:val="20"/>
        </w:rPr>
        <w:t>Payment Schedule:</w:t>
      </w:r>
    </w:p>
    <w:p>
      <w:r>
        <w:rPr>
          <w:b w:val="0"/>
          <w:sz w:val="20"/>
        </w:rPr>
        <w:t>The Buyer agrees to pay the balance in ____________ installments of $_____________ each, due on the ______________ day of each month, commencing on ______________.</w:t>
      </w:r>
    </w:p>
    <w:p>
      <w:r>
        <w:rPr>
          <w:b w:val="0"/>
          <w:sz w:val="20"/>
        </w:rPr>
        <w:t>Payments shall be made to the Seller at the address listed above or at such other place as Seller may designate in writing.</w:t>
      </w:r>
    </w:p>
    <w:p/>
    <w:p/>
    <w:p>
      <w:r>
        <w:rPr>
          <w:b/>
          <w:sz w:val="20"/>
        </w:rPr>
        <w:t>Security Interest and Title Retention:</w:t>
      </w:r>
    </w:p>
    <w:p>
      <w:r>
        <w:rPr>
          <w:b w:val="0"/>
          <w:sz w:val="20"/>
        </w:rPr>
        <w:t>Seller retains legal title to the Vehicle until Buyer has paid the entire Purchase Price including all interest and fees.</w:t>
      </w:r>
    </w:p>
    <w:p>
      <w:r>
        <w:rPr>
          <w:b w:val="0"/>
          <w:sz w:val="20"/>
        </w:rPr>
        <w:t>Buyer grants Seller a security interest in the Vehicle as collateral for the obligations under this Agreement and agrees to execute and deliver any documents necessary to perfect Seller's security interest.</w:t>
      </w:r>
    </w:p>
    <w:p>
      <w:r>
        <w:rPr>
          <w:b w:val="0"/>
          <w:sz w:val="20"/>
        </w:rPr>
        <w:t>Buyer shall keep the Vehicle insured against loss or damage at Buyer's expense and shall provide proof of insurance to Seller upon request.</w:t>
      </w:r>
    </w:p>
    <w:p/>
    <w:p/>
    <w:p>
      <w:r>
        <w:rPr>
          <w:b/>
          <w:sz w:val="20"/>
        </w:rPr>
        <w:t>Delivery and Possession:</w:t>
      </w:r>
    </w:p>
    <w:p>
      <w:r>
        <w:rPr>
          <w:b w:val="0"/>
          <w:sz w:val="20"/>
        </w:rPr>
        <w:t>Seller agrees to deliver possession of the Vehicle to Buyer upon execution of this Agreement and receipt of the down payment.</w:t>
      </w:r>
    </w:p>
    <w:p>
      <w:r>
        <w:rPr>
          <w:b w:val="0"/>
          <w:sz w:val="20"/>
        </w:rPr>
        <w:t>Risk of loss or damage to the Vehicle shall pass to Buyer upon delivery.</w:t>
      </w:r>
    </w:p>
    <w:p/>
    <w:p/>
    <w:p>
      <w:r>
        <w:rPr>
          <w:b/>
          <w:sz w:val="20"/>
        </w:rPr>
        <w:t>Warranties and Representations:</w:t>
      </w:r>
    </w:p>
    <w:p>
      <w:r>
        <w:rPr>
          <w:b w:val="0"/>
          <w:sz w:val="20"/>
        </w:rPr>
        <w:t>Seller represents and warrants that Seller is the lawful owner of the Vehicle, free of all liens and encumbrances except as disclosed in writing to Buyer.</w:t>
      </w:r>
    </w:p>
    <w:p>
      <w:r>
        <w:rPr>
          <w:b w:val="0"/>
          <w:sz w:val="20"/>
        </w:rPr>
        <w:t>The Vehicle is sold "AS IS," without any warranties, express or implied, except as expressly stated in this Agreement.</w:t>
      </w:r>
    </w:p>
    <w:p>
      <w:r>
        <w:rPr>
          <w:b w:val="0"/>
          <w:sz w:val="20"/>
        </w:rPr>
        <w:t>Buyer acknowledges having inspected the Vehicle and accepts it in its current condition.</w:t>
      </w:r>
    </w:p>
    <w:p/>
    <w:p/>
    <w:p>
      <w:r>
        <w:rPr>
          <w:b/>
          <w:sz w:val="20"/>
        </w:rPr>
        <w:t>Default:</w:t>
      </w:r>
    </w:p>
    <w:p>
      <w:r>
        <w:rPr>
          <w:b w:val="0"/>
          <w:sz w:val="20"/>
        </w:rPr>
        <w:t>If Buyer fails to make any payment when due or otherwise breaches any term of this Agreement, Seller shall provide written notice of default.</w:t>
      </w:r>
    </w:p>
    <w:p>
      <w:r>
        <w:rPr>
          <w:b w:val="0"/>
          <w:sz w:val="20"/>
        </w:rPr>
        <w:t>If Buyer does not cure the default within ______________ days after notice, Seller may declare the entire balance immediately due and payable and may repossess the Vehicle.</w:t>
      </w:r>
    </w:p>
    <w:p>
      <w:r>
        <w:rPr>
          <w:b w:val="0"/>
          <w:sz w:val="20"/>
        </w:rPr>
        <w:t>Buyer agrees to pay all costs of collection, including reasonable attorney's fees, in the event of default.</w:t>
      </w:r>
    </w:p>
    <w:p/>
    <w:p/>
    <w:p>
      <w:r>
        <w:rPr>
          <w:b/>
          <w:sz w:val="20"/>
        </w:rPr>
        <w:t>Late Payment:</w:t>
      </w:r>
    </w:p>
    <w:p>
      <w:r>
        <w:rPr>
          <w:b w:val="0"/>
          <w:sz w:val="20"/>
        </w:rPr>
        <w:t>If any payment is not received within ______________ days after its due date, Buyer shall pay a late fee of $_____________.</w:t>
      </w:r>
    </w:p>
    <w:p/>
    <w:p/>
    <w:p>
      <w:r>
        <w:rPr>
          <w:b/>
          <w:sz w:val="20"/>
        </w:rPr>
        <w:t>Taxes, Fees, and Expenses:</w:t>
      </w:r>
    </w:p>
    <w:p>
      <w:r>
        <w:rPr>
          <w:b w:val="0"/>
          <w:sz w:val="20"/>
        </w:rPr>
        <w:t>Buyer shall be responsible for all taxes, registration fees, title fees, and any other costs associated with the transfer and ownership of the Vehicle.</w:t>
      </w:r>
    </w:p>
    <w:p>
      <w:r>
        <w:rPr>
          <w:b w:val="0"/>
          <w:sz w:val="20"/>
        </w:rPr>
        <w:t>Buyer shall also be responsible for all operating costs, maintenance, repairs, and insurance.</w:t>
      </w:r>
    </w:p>
    <w:p/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state of ___________________________.</w:t>
      </w:r>
    </w:p>
    <w:p>
      <w:r>
        <w:rPr>
          <w:b w:val="0"/>
          <w:sz w:val="20"/>
        </w:rPr>
        <w:t>Any disputes arising from this Agreement shall be resolved in the appropriate courts located within said state.</w:t>
      </w:r>
    </w:p>
    <w:p/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agreements, whether written or oral.</w:t>
      </w:r>
    </w:p>
    <w:p>
      <w:r>
        <w:rPr>
          <w:b w:val="0"/>
          <w:sz w:val="20"/>
        </w:rPr>
        <w:t>Any amendments or modifications to this Agreement must be in writing and signed by both parties.</w:t>
      </w:r>
    </w:p>
    <w:p/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All notices required or permitted under this Agreement shall be in writing and delivered personally, sent by certified mail, or by a nationally recognized overnight courier to the addresses provided above.</w:t>
      </w:r>
    </w:p>
    <w:p>
      <w:r>
        <w:rPr>
          <w:b w:val="0"/>
          <w:sz w:val="20"/>
        </w:rPr>
        <w:t>Notices shall be deemed received upon delivery or refusal of delivery.</w:t>
      </w:r>
    </w:p>
    <w:p/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held to be invalid or unenforceable, the remaining provisions shall remain in full force and effect.</w:t>
      </w:r>
    </w:p>
    <w:p/>
    <w:p/>
    <w:p>
      <w:r>
        <w:rPr>
          <w:b/>
          <w:sz w:val="20"/>
        </w:rPr>
        <w:t>Waiver:</w:t>
      </w:r>
    </w:p>
    <w:p>
      <w:r>
        <w:rPr>
          <w:b w:val="0"/>
          <w:sz w:val="20"/>
        </w:rPr>
        <w:t>No waiver of any default or breach shall be deemed a waiver of any subsequent default or breach.</w:t>
      </w:r>
    </w:p>
    <w:p/>
    <w:p/>
    <w:p>
      <w:r>
        <w:rPr>
          <w:b/>
          <w:sz w:val="20"/>
        </w:rPr>
        <w:t>IN WITNESS WHEREOF, the parties have executed this Agreement as of the date indicated below.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https://contracttemplate-us.com/owner-finance-vehicle-contract/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owner-finance-vehicle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