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ONE PAGE CONTRACT AGREEMENT</w:t>
      </w:r>
    </w:p>
    <w:p/>
    <w:p/>
    <w:p>
      <w:r>
        <w:rPr>
          <w:b/>
          <w:sz w:val="20"/>
        </w:rPr>
        <w:t>This One Page Contract Agreement ("Agreement") is entered into by and between:</w:t>
      </w:r>
    </w:p>
    <w:p/>
    <w:p>
      <w:r>
        <w:rPr>
          <w:b/>
          <w:sz w:val="20"/>
        </w:rPr>
        <w:t>SELLER:</w:t>
      </w:r>
    </w:p>
    <w:p>
      <w:r>
        <w:rPr>
          <w:b w:val="0"/>
          <w:sz w:val="20"/>
        </w:rPr>
        <w:t>Full Legal Name: _________________________________________________</w:t>
      </w:r>
    </w:p>
    <w:p>
      <w:r>
        <w:rPr>
          <w:b w:val="0"/>
          <w:sz w:val="20"/>
        </w:rPr>
        <w:t>Address: ________________________________________________________</w:t>
      </w:r>
    </w:p>
    <w:p>
      <w:r>
        <w:rPr>
          <w:b w:val="0"/>
          <w:sz w:val="20"/>
        </w:rPr>
        <w:t>Phone: __________________________________________________________</w:t>
      </w:r>
    </w:p>
    <w:p>
      <w:r>
        <w:rPr>
          <w:b w:val="0"/>
          <w:sz w:val="20"/>
        </w:rPr>
        <w:t>Email: __________________________________________________________</w:t>
      </w:r>
    </w:p>
    <w:p/>
    <w:p>
      <w:r>
        <w:rPr>
          <w:b/>
          <w:sz w:val="20"/>
        </w:rPr>
        <w:t>BUYER:</w:t>
      </w:r>
    </w:p>
    <w:p>
      <w:r>
        <w:rPr>
          <w:b w:val="0"/>
          <w:sz w:val="20"/>
        </w:rPr>
        <w:t>Full Legal Name: _________________________________________________</w:t>
      </w:r>
    </w:p>
    <w:p>
      <w:r>
        <w:rPr>
          <w:b w:val="0"/>
          <w:sz w:val="20"/>
        </w:rPr>
        <w:t>Address: ________________________________________________________</w:t>
      </w:r>
    </w:p>
    <w:p>
      <w:r>
        <w:rPr>
          <w:b w:val="0"/>
          <w:sz w:val="20"/>
        </w:rPr>
        <w:t>Phone: __________________________________________________________</w:t>
      </w:r>
    </w:p>
    <w:p>
      <w:r>
        <w:rPr>
          <w:b w:val="0"/>
          <w:sz w:val="20"/>
        </w:rPr>
        <w:t>Email: __________________________________________________________</w:t>
      </w:r>
    </w:p>
    <w:p/>
    <w:p/>
    <w:p>
      <w:r>
        <w:rPr>
          <w:b/>
          <w:sz w:val="20"/>
        </w:rPr>
        <w:t>RECITALS</w:t>
      </w:r>
    </w:p>
    <w:p>
      <w:r>
        <w:rPr>
          <w:b w:val="0"/>
          <w:sz w:val="20"/>
        </w:rPr>
        <w:t>WHEREAS, Seller agrees to sell and Buyer agrees to purchase the goods and/or services described herein under the terms set forth below.</w:t>
      </w:r>
    </w:p>
    <w:p/>
    <w:p/>
    <w:p>
      <w:r>
        <w:rPr>
          <w:b/>
          <w:sz w:val="20"/>
        </w:rPr>
        <w:t>DESCRIPTION OF GOODS OR SERVICES</w:t>
      </w:r>
    </w:p>
    <w:p>
      <w:r>
        <w:rPr>
          <w:b w:val="0"/>
          <w:sz w:val="20"/>
        </w:rPr>
        <w:t>Description: ____________________________________________________________</w:t>
      </w:r>
    </w:p>
    <w:p>
      <w:r>
        <w:rPr>
          <w:b w:val="0"/>
          <w:sz w:val="20"/>
        </w:rPr>
        <w:t>Quantity: _______________________________________________________________</w:t>
      </w:r>
    </w:p>
    <w:p>
      <w:r>
        <w:rPr>
          <w:b w:val="0"/>
          <w:sz w:val="20"/>
        </w:rPr>
        <w:t>Specifications: __________________________________________________________</w:t>
      </w:r>
    </w:p>
    <w:p/>
    <w:p/>
    <w:p>
      <w:r>
        <w:rPr>
          <w:b/>
          <w:sz w:val="20"/>
        </w:rPr>
        <w:t>PURCHASE PRICE AND PAYMENT TERMS</w:t>
      </w:r>
    </w:p>
    <w:p>
      <w:r>
        <w:rPr>
          <w:b w:val="0"/>
          <w:sz w:val="20"/>
        </w:rPr>
        <w:t>Total Purchase Price: $_________________________ USD</w:t>
      </w:r>
    </w:p>
    <w:p>
      <w:r>
        <w:rPr>
          <w:b w:val="0"/>
          <w:sz w:val="20"/>
        </w:rPr>
        <w:t>Payment Method: _________________________________________________________</w:t>
      </w:r>
    </w:p>
    <w:p>
      <w:r>
        <w:rPr>
          <w:b w:val="0"/>
          <w:sz w:val="20"/>
        </w:rPr>
        <w:t>Payment Due Date(s): ____________________________________________________</w:t>
      </w:r>
    </w:p>
    <w:p/>
    <w:p/>
    <w:p>
      <w:r>
        <w:rPr>
          <w:b/>
          <w:sz w:val="20"/>
        </w:rPr>
        <w:t>DELIVERY TERMS</w:t>
      </w:r>
    </w:p>
    <w:p>
      <w:r>
        <w:rPr>
          <w:b w:val="0"/>
          <w:sz w:val="20"/>
        </w:rPr>
        <w:t>Delivery Location: _______________________________________________________</w:t>
      </w:r>
    </w:p>
    <w:p>
      <w:r>
        <w:rPr>
          <w:b w:val="0"/>
          <w:sz w:val="20"/>
        </w:rPr>
        <w:t>Delivery Date(s): ________________________________________________________</w:t>
      </w:r>
    </w:p>
    <w:p>
      <w:r>
        <w:rPr>
          <w:b w:val="0"/>
          <w:sz w:val="20"/>
        </w:rPr>
        <w:t>Risk of Loss: Risk of loss or damage to the goods shall pass from Seller to Buyer upon delivery at the location specified.</w:t>
      </w:r>
    </w:p>
    <w:p/>
    <w:p/>
    <w:p>
      <w:r>
        <w:rPr>
          <w:b/>
          <w:sz w:val="20"/>
        </w:rPr>
        <w:t>WARRANTIES</w:t>
      </w:r>
    </w:p>
    <w:p>
      <w:r>
        <w:rPr>
          <w:b w:val="0"/>
          <w:sz w:val="20"/>
        </w:rPr>
        <w:t>Seller warrants that it has good and marketable title to the goods and that they shall be free from liens and encumbrances.</w:t>
      </w:r>
    </w:p>
    <w:p>
      <w:r>
        <w:rPr>
          <w:b w:val="0"/>
          <w:sz w:val="20"/>
        </w:rPr>
        <w:t>Seller makes no other warranties, express or implied, except as expressly stated in this Agreement.</w:t>
      </w:r>
    </w:p>
    <w:p/>
    <w:p/>
    <w:p>
      <w:r>
        <w:rPr>
          <w:b/>
          <w:sz w:val="20"/>
        </w:rPr>
        <w:t>LIMITATION OF LIABILITY</w:t>
      </w:r>
    </w:p>
    <w:p>
      <w:r>
        <w:rPr>
          <w:b w:val="0"/>
          <w:sz w:val="20"/>
        </w:rPr>
        <w:t>Neither party shall be liable for any indirect, incidental, consequential, special, or punitive damages arising out of or related to this Agreement, except in cases of gross negligence or willful misconduct.</w:t>
      </w:r>
    </w:p>
    <w:p/>
    <w:p/>
    <w:p>
      <w:r>
        <w:rPr>
          <w:b/>
          <w:sz w:val="20"/>
        </w:rPr>
        <w:t>INDEMNIFICATION</w:t>
      </w:r>
    </w:p>
    <w:p>
      <w:r>
        <w:rPr>
          <w:b w:val="0"/>
          <w:sz w:val="20"/>
        </w:rPr>
        <w:t>Each party agrees to indemnify and hold harmless the other party from any claims, damages, liabilities, costs, and expenses arising out of or related to the indemnifying party’s breach of this Agreement or negligence.</w:t>
      </w:r>
    </w:p>
    <w:p/>
    <w:p/>
    <w:p>
      <w:r>
        <w:rPr>
          <w:b/>
          <w:sz w:val="20"/>
        </w:rPr>
        <w:t>GOVERNING LAW AND JURISDICTION</w:t>
      </w:r>
    </w:p>
    <w:p>
      <w:r>
        <w:rPr>
          <w:b w:val="0"/>
          <w:sz w:val="20"/>
        </w:rPr>
        <w:t>This Agreement shall be governed by and construed in accordance with the laws of the State of ____________________ without regard to conflict of law principles.</w:t>
      </w:r>
    </w:p>
    <w:p>
      <w:r>
        <w:rPr>
          <w:b w:val="0"/>
          <w:sz w:val="20"/>
        </w:rPr>
        <w:t>Any disputes arising out of or related to this Agreement shall be resolved exclusively in the state or federal courts located within ____________________, and the parties consent to personal jurisdiction therein.</w:t>
      </w:r>
    </w:p>
    <w:p/>
    <w:p/>
    <w:p>
      <w:r>
        <w:rPr>
          <w:b/>
          <w:sz w:val="20"/>
        </w:rPr>
        <w:t>ENTIRE AGREEMENT</w:t>
      </w:r>
    </w:p>
    <w:p>
      <w:r>
        <w:rPr>
          <w:b w:val="0"/>
          <w:sz w:val="20"/>
        </w:rPr>
        <w:t>This Agreement constitutes the entire understanding between the parties and supersedes all prior negotiations, representations, or agreements, whether written or oral, relating to the subject matter herein.</w:t>
      </w:r>
    </w:p>
    <w:p/>
    <w:p/>
    <w:p>
      <w:r>
        <w:rPr>
          <w:b/>
          <w:sz w:val="20"/>
        </w:rPr>
        <w:t>AMENDMENTS</w:t>
      </w:r>
    </w:p>
    <w:p>
      <w:r>
        <w:rPr>
          <w:b w:val="0"/>
          <w:sz w:val="20"/>
        </w:rPr>
        <w:t>Any modifications or amendments to this Agreement must be in writing and signed by authorized representatives of both parties.</w:t>
      </w:r>
    </w:p>
    <w:p/>
    <w:p/>
    <w:p>
      <w:r>
        <w:rPr>
          <w:b/>
          <w:sz w:val="20"/>
        </w:rPr>
        <w:t>SEVERABILITY</w:t>
      </w:r>
    </w:p>
    <w:p>
      <w:r>
        <w:rPr>
          <w:b w:val="0"/>
          <w:sz w:val="20"/>
        </w:rPr>
        <w:t>If any provision of this Agreement is held to be invalid or unenforceable, the remaining provisions shall continue in full force and effect.</w:t>
      </w:r>
    </w:p>
    <w:p/>
    <w:p/>
    <w:p>
      <w:r>
        <w:rPr>
          <w:b/>
          <w:sz w:val="20"/>
        </w:rPr>
        <w:t>WAIVER</w:t>
      </w:r>
    </w:p>
    <w:p>
      <w:r>
        <w:rPr>
          <w:b w:val="0"/>
          <w:sz w:val="20"/>
        </w:rPr>
        <w:t>The failure of either party to enforce any right or provision of this Agreement shall not constitute a waiver of such right or provision.</w:t>
      </w:r>
    </w:p>
    <w:p/>
    <w:p/>
    <w:p>
      <w:r>
        <w:rPr>
          <w:b w:val="0"/>
          <w:sz w:val="20"/>
        </w:rPr>
        <w:t>IN WITNESS WHEREOF, the parties hereto have executed this Agreement as of the day and year of signature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_____________________________</w:t>
              <w:br/>
              <w:t>Title (if applicable): _____________________</w:t>
            </w:r>
          </w:p>
        </w:tc>
        <w:tc>
          <w:tcPr>
            <w:tcW w:type="dxa" w:w="4986"/>
            <w:tcBorders>
              <w:top w:val="nil"/>
              <w:left w:val="nil"/>
              <w:bottom w:val="nil"/>
              <w:right w:val="nil"/>
              <w:insideH w:val="nil"/>
              <w:insideV w:val="nil"/>
            </w:tcBorders>
          </w:tcPr>
          <w:p>
            <w:pPr>
              <w:jc w:val="center"/>
            </w:pPr>
            <w:r>
              <w:t>Printed Name: _____________________________</w:t>
              <w:br/>
              <w:t>Title (if applicable): 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https://contracttemplate-us.com/one-page-contract/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one-page-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