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OFFICE CLEANING SERVICES AGREEMENT</w:t>
      </w:r>
    </w:p>
    <w:p/>
    <w:p>
      <w:r>
        <w:rPr>
          <w:b w:val="0"/>
          <w:sz w:val="20"/>
        </w:rPr>
        <w:t>This Office Cleaning Services Agreement (the “Agreement”) is entered into between:</w:t>
      </w:r>
    </w:p>
    <w:p>
      <w:r>
        <w:rPr>
          <w:b/>
          <w:sz w:val="20"/>
        </w:rPr>
        <w:t>Service Provider:</w:t>
      </w:r>
    </w:p>
    <w:p>
      <w:r>
        <w:rPr>
          <w:b w:val="0"/>
          <w:sz w:val="20"/>
        </w:rPr>
        <w:t>Company Name: ____________________________________________________________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___________________________________________________________________</w:t>
      </w:r>
    </w:p>
    <w:p>
      <w:r>
        <w:rPr>
          <w:b w:val="0"/>
          <w:sz w:val="20"/>
        </w:rPr>
        <w:t>Email: ___________________________________________________________________</w:t>
      </w:r>
    </w:p>
    <w:p/>
    <w:p>
      <w:r>
        <w:rPr>
          <w:b/>
          <w:sz w:val="20"/>
        </w:rPr>
        <w:t>Client:</w:t>
      </w:r>
    </w:p>
    <w:p>
      <w:r>
        <w:rPr>
          <w:b w:val="0"/>
          <w:sz w:val="20"/>
        </w:rPr>
        <w:t>Company Name: ____________________________________________________________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___________________________________________________________________</w:t>
      </w:r>
    </w:p>
    <w:p>
      <w:r>
        <w:rPr>
          <w:b w:val="0"/>
          <w:sz w:val="20"/>
        </w:rPr>
        <w:t>Email: ___________________________________________________________________</w:t>
      </w:r>
    </w:p>
    <w:p/>
    <w:p>
      <w:r>
        <w:rPr>
          <w:b w:val="0"/>
          <w:sz w:val="20"/>
        </w:rPr>
        <w:t>WHEREAS, the Service Provider is engaged in the business of providing office cleaning services;</w:t>
      </w:r>
    </w:p>
    <w:p>
      <w:r>
        <w:rPr>
          <w:b w:val="0"/>
          <w:sz w:val="20"/>
        </w:rPr>
        <w:t>WHEREAS, the Client desires to engage the Service Provider to perform cleaning services at Client’s premises under the terms set forth herein;</w:t>
      </w:r>
    </w:p>
    <w:p/>
    <w:p>
      <w:r>
        <w:rPr>
          <w:b/>
          <w:sz w:val="20"/>
        </w:rPr>
        <w:t>1. SERVICES TO BE PROVIDED</w:t>
      </w:r>
    </w:p>
    <w:p>
      <w:r>
        <w:rPr>
          <w:b w:val="0"/>
          <w:sz w:val="20"/>
        </w:rPr>
        <w:t>The Service Provider agrees to perform the cleaning services as detailed below (the “Services”):</w:t>
      </w:r>
    </w:p>
    <w:p>
      <w:r>
        <w:rPr>
          <w:b w:val="0"/>
          <w:sz w:val="20"/>
        </w:rPr>
        <w:t>- General office cleaning including dusting, vacuuming, mopping, trash removal, and restroom sanitation.</w:t>
      </w:r>
    </w:p>
    <w:p>
      <w:r>
        <w:rPr>
          <w:b w:val="0"/>
          <w:sz w:val="20"/>
        </w:rPr>
        <w:t>- Cleaning of all designated office areas as identified by the Client.</w:t>
      </w:r>
    </w:p>
    <w:p>
      <w:r>
        <w:rPr>
          <w:b w:val="0"/>
          <w:sz w:val="20"/>
        </w:rPr>
        <w:t>- Use of cleaning supplies and equipment meeting industry standards.</w:t>
      </w:r>
    </w:p>
    <w:p>
      <w:r>
        <w:rPr>
          <w:b w:val="0"/>
          <w:sz w:val="20"/>
        </w:rPr>
        <w:t>- Additional services (if any): ____________________________________________</w:t>
      </w:r>
    </w:p>
    <w:p/>
    <w:p>
      <w:r>
        <w:rPr>
          <w:b/>
          <w:sz w:val="20"/>
        </w:rPr>
        <w:t>2. SERVICE LOCATION AND SCHEDULE</w:t>
      </w:r>
    </w:p>
    <w:p>
      <w:r>
        <w:rPr>
          <w:b w:val="0"/>
          <w:sz w:val="20"/>
        </w:rPr>
        <w:t>The Services shall be performed at the following location(s):</w:t>
      </w:r>
    </w:p>
    <w:p>
      <w:r>
        <w:rPr>
          <w:b w:val="0"/>
          <w:sz w:val="20"/>
        </w:rPr>
        <w:t>______________________________________________________________________________</w:t>
      </w:r>
    </w:p>
    <w:p>
      <w:r>
        <w:rPr>
          <w:b w:val="0"/>
          <w:sz w:val="20"/>
        </w:rPr>
        <w:t>The Services shall be provided according to the following schedule:</w:t>
      </w:r>
    </w:p>
    <w:p>
      <w:r>
        <w:rPr>
          <w:b w:val="0"/>
          <w:sz w:val="20"/>
        </w:rPr>
        <w:t>______________________________________________________________________________</w:t>
      </w:r>
    </w:p>
    <w:p>
      <w:r>
        <w:rPr>
          <w:b w:val="0"/>
          <w:sz w:val="20"/>
        </w:rPr>
        <w:t>(Days of week, times, frequency, etc.)</w:t>
      </w:r>
    </w:p>
    <w:p/>
    <w:p>
      <w:r>
        <w:rPr>
          <w:b/>
          <w:sz w:val="20"/>
        </w:rPr>
        <w:t>3. TERM</w:t>
      </w:r>
    </w:p>
    <w:p>
      <w:r>
        <w:rPr>
          <w:b w:val="0"/>
          <w:sz w:val="20"/>
        </w:rPr>
        <w:t>This Agreement shall commence upon signing by both parties and shall continue for a term of ____________________, unless terminated earlier pursuant to this Agreement.</w:t>
      </w:r>
    </w:p>
    <w:p/>
    <w:p>
      <w:r>
        <w:rPr>
          <w:b/>
          <w:sz w:val="20"/>
        </w:rPr>
        <w:t>4. COMPENSATION AND PAYMENT TERMS</w:t>
      </w:r>
    </w:p>
    <w:p>
      <w:r>
        <w:rPr>
          <w:b w:val="0"/>
          <w:sz w:val="20"/>
        </w:rPr>
        <w:t>The Client agrees to pay the Service Provider as follows:</w:t>
      </w:r>
    </w:p>
    <w:p>
      <w:r>
        <w:rPr>
          <w:b w:val="0"/>
          <w:sz w:val="20"/>
        </w:rPr>
        <w:t>- Service Fee: $________________ per (hour/day/month/service) as agreed.</w:t>
      </w:r>
    </w:p>
    <w:p>
      <w:r>
        <w:rPr>
          <w:b w:val="0"/>
          <w:sz w:val="20"/>
        </w:rPr>
        <w:t>- Payment Method: _________________________________________________________</w:t>
      </w:r>
    </w:p>
    <w:p>
      <w:r>
        <w:rPr>
          <w:b w:val="0"/>
          <w:sz w:val="20"/>
        </w:rPr>
        <w:t>- Payment shall be made within __________ days of receipt of invoice.</w:t>
      </w:r>
    </w:p>
    <w:p>
      <w:r>
        <w:rPr>
          <w:b w:val="0"/>
          <w:sz w:val="20"/>
        </w:rPr>
        <w:t>- Late payments may incur interest at a rate of ______% per month.</w:t>
      </w:r>
    </w:p>
    <w:p/>
    <w:p>
      <w:r>
        <w:rPr>
          <w:b/>
          <w:sz w:val="20"/>
        </w:rPr>
        <w:t>5. SUPPLIES AND EQUIPMENT</w:t>
      </w:r>
    </w:p>
    <w:p>
      <w:r>
        <w:rPr>
          <w:b w:val="0"/>
          <w:sz w:val="20"/>
        </w:rPr>
        <w:t>The Service Provider shall supply all cleaning materials, tools, and equipment necessary to perform the Services unless otherwise agreed:</w:t>
      </w:r>
    </w:p>
    <w:p>
      <w:r>
        <w:rPr>
          <w:b w:val="0"/>
          <w:sz w:val="20"/>
        </w:rPr>
        <w:t>- Service Provider provides supplies: Yes _____  No _____</w:t>
      </w:r>
    </w:p>
    <w:p>
      <w:r>
        <w:rPr>
          <w:b w:val="0"/>
          <w:sz w:val="20"/>
        </w:rPr>
        <w:t>- Client provides supplies: Yes _____  No _____</w:t>
      </w:r>
    </w:p>
    <w:p/>
    <w:p>
      <w:r>
        <w:rPr>
          <w:b/>
          <w:sz w:val="20"/>
        </w:rPr>
        <w:t>6. STANDARDS AND COMPLIANCE</w:t>
      </w:r>
    </w:p>
    <w:p>
      <w:r>
        <w:rPr>
          <w:b w:val="0"/>
          <w:sz w:val="20"/>
        </w:rPr>
        <w:t>The Service Provider shall perform the Services in a professional manner, consistent with industry standards and in compliance with all applicable federal, state, and local laws, regulations, and ordinances.</w:t>
      </w:r>
    </w:p>
    <w:p>
      <w:r>
        <w:rPr>
          <w:b w:val="0"/>
          <w:sz w:val="20"/>
        </w:rPr>
        <w:t>All cleaning personnel shall be properly trained, insured, and authorized to perform the Services.</w:t>
      </w:r>
    </w:p>
    <w:p/>
    <w:p>
      <w:r>
        <w:rPr>
          <w:b/>
          <w:sz w:val="20"/>
        </w:rPr>
        <w:t>7. ACCESS TO PREMISES</w:t>
      </w:r>
    </w:p>
    <w:p>
      <w:r>
        <w:rPr>
          <w:b w:val="0"/>
          <w:sz w:val="20"/>
        </w:rPr>
        <w:t>The Client shall provide the Service Provider with reasonable access to the premises at the agreed times to perform the Services. Any required keys, security codes, or access cards shall be provided prior to commencement of Services.</w:t>
      </w:r>
    </w:p>
    <w:p/>
    <w:p>
      <w:r>
        <w:rPr>
          <w:b/>
          <w:sz w:val="20"/>
        </w:rPr>
        <w:t>8. CONFIDENTIALITY</w:t>
      </w:r>
    </w:p>
    <w:p>
      <w:r>
        <w:rPr>
          <w:b w:val="0"/>
          <w:sz w:val="20"/>
        </w:rPr>
        <w:t>The Service Provider agrees to keep confidential all Client information obtained in connection with the provision of Services and shall not disclose such information to third parties without the Client’s prior written consent.</w:t>
      </w:r>
    </w:p>
    <w:p/>
    <w:p>
      <w:r>
        <w:rPr>
          <w:b/>
          <w:sz w:val="20"/>
        </w:rPr>
        <w:t>9. LIABILITY AND INSURANCE</w:t>
      </w:r>
    </w:p>
    <w:p>
      <w:r>
        <w:rPr>
          <w:b w:val="0"/>
          <w:sz w:val="20"/>
        </w:rPr>
        <w:t>The Service Provider shall maintain adequate general liability insurance and workers’ compensation insurance covering its employees.</w:t>
      </w:r>
    </w:p>
    <w:p>
      <w:r>
        <w:rPr>
          <w:b w:val="0"/>
          <w:sz w:val="20"/>
        </w:rPr>
        <w:t>The Service Provider shall be responsible for any damage caused by its employees or agents arising from the performance of Services, except for normal wear and tear.</w:t>
      </w:r>
    </w:p>
    <w:p>
      <w:r>
        <w:rPr>
          <w:b w:val="0"/>
          <w:sz w:val="20"/>
        </w:rPr>
        <w:t>The Client shall promptly notify the Service Provider of any damage or loss.</w:t>
      </w:r>
    </w:p>
    <w:p/>
    <w:p>
      <w:r>
        <w:rPr>
          <w:b/>
          <w:sz w:val="20"/>
        </w:rPr>
        <w:t>10. INDEMNIFICATION</w:t>
      </w:r>
    </w:p>
    <w:p>
      <w:r>
        <w:rPr>
          <w:b w:val="0"/>
          <w:sz w:val="20"/>
        </w:rPr>
        <w:t>Each party agrees to indemnify and hold harmless the other party from and against any claims, damages, losses, liabilities, costs, and expenses (including reasonable attorneys’ fees) arising out of or related to its negligence, willful misconduct, or breach of this Agreement.</w:t>
      </w:r>
    </w:p>
    <w:p/>
    <w:p>
      <w:r>
        <w:rPr>
          <w:b/>
          <w:sz w:val="20"/>
        </w:rPr>
        <w:t>11. TERMINATION</w:t>
      </w:r>
    </w:p>
    <w:p>
      <w:r>
        <w:rPr>
          <w:b w:val="0"/>
          <w:sz w:val="20"/>
        </w:rPr>
        <w:t>Either party may terminate this Agreement upon ___________ days written notice to the other party.</w:t>
      </w:r>
    </w:p>
    <w:p>
      <w:r>
        <w:rPr>
          <w:b w:val="0"/>
          <w:sz w:val="20"/>
        </w:rPr>
        <w:t>The Client may terminate immediately for cause if the Service Provider fails to perform the Services in accordance with this Agreement.</w:t>
      </w:r>
    </w:p>
    <w:p>
      <w:r>
        <w:rPr>
          <w:b w:val="0"/>
          <w:sz w:val="20"/>
        </w:rPr>
        <w:t>Upon termination, the Service Provider shall return any Client property and provide a final invoice for Services rendered.</w:t>
      </w:r>
    </w:p>
    <w:p/>
    <w:p>
      <w:r>
        <w:rPr>
          <w:b/>
          <w:sz w:val="20"/>
        </w:rPr>
        <w:t>12. INDEPENDENT CONTRACTOR</w:t>
      </w:r>
    </w:p>
    <w:p>
      <w:r>
        <w:rPr>
          <w:b w:val="0"/>
          <w:sz w:val="20"/>
        </w:rPr>
        <w:t>The Service Provider is an independent contractor and not an employee or agent of the Client. Nothing in this Agreement shall create a partnership, joint venture, or employer-employee relationship.</w:t>
      </w:r>
    </w:p>
    <w:p/>
    <w:p>
      <w:r>
        <w:rPr>
          <w:b/>
          <w:sz w:val="20"/>
        </w:rPr>
        <w:t>13. FORCE MAJEURE</w:t>
      </w:r>
    </w:p>
    <w:p>
      <w:r>
        <w:rPr>
          <w:b w:val="0"/>
          <w:sz w:val="20"/>
        </w:rPr>
        <w:t>Neither party shall be liable for delays or failure to perform due to causes beyond its reasonable control, including but not limited to natural disasters, acts of government, strikes, or pandemics.</w:t>
      </w:r>
    </w:p>
    <w:p/>
    <w:p>
      <w:r>
        <w:rPr>
          <w:b/>
          <w:sz w:val="20"/>
        </w:rPr>
        <w:t>14. DISPUTE RESOLUTION AND GOVERNING LAW</w:t>
      </w:r>
    </w:p>
    <w:p>
      <w:r>
        <w:rPr>
          <w:b w:val="0"/>
          <w:sz w:val="20"/>
        </w:rPr>
        <w:t>Any dispute arising under or in connection with this Agreement shall first be attempted to be resolved by good faith negotiation between the parties.</w:t>
      </w:r>
    </w:p>
    <w:p>
      <w:r>
        <w:rPr>
          <w:b w:val="0"/>
          <w:sz w:val="20"/>
        </w:rPr>
        <w:t>If unresolved, disputes shall be submitted to binding arbitration under the rules of the American Arbitration Association in the state where the Client’s premises are located.</w:t>
      </w:r>
    </w:p>
    <w:p>
      <w:r>
        <w:rPr>
          <w:b w:val="0"/>
          <w:sz w:val="20"/>
        </w:rPr>
        <w:t>This Agreement shall be governed by and construed in accordance with the laws of the United States and the state of __________________.</w:t>
      </w:r>
    </w:p>
    <w:p/>
    <w:p>
      <w:r>
        <w:rPr>
          <w:b/>
          <w:sz w:val="20"/>
        </w:rPr>
        <w:t>15. ENTIRE AGREEMENT AND AMENDMENTS</w:t>
      </w:r>
    </w:p>
    <w:p>
      <w:r>
        <w:rPr>
          <w:b w:val="0"/>
          <w:sz w:val="20"/>
        </w:rPr>
        <w:t>This Agreement constitutes the entire agreement between the parties and supersedes all prior agreements or understandings.</w:t>
      </w:r>
    </w:p>
    <w:p>
      <w:r>
        <w:rPr>
          <w:b w:val="0"/>
          <w:sz w:val="20"/>
        </w:rPr>
        <w:t>Any amendments or modifications shall be in writing and signed by both parties.</w:t>
      </w:r>
    </w:p>
    <w:p/>
    <w:p/>
    <w:p>
      <w:r>
        <w:rPr>
          <w:b w:val="0"/>
          <w:sz w:val="20"/>
        </w:rPr>
        <w:t>Place of Agreement Execution: 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SERVICE PROVIDER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and Title: ___________________________</w:t>
            </w:r>
          </w:p>
        </w:tc>
        <w:tc>
          <w:tcPr>
            <w:tcW w:type="dxa" w:w="4986"/>
            <w:tcBorders>
              <w:top w:val="nil"/>
              <w:left w:val="nil"/>
              <w:bottom w:val="nil"/>
              <w:right w:val="nil"/>
              <w:insideH w:val="nil"/>
              <w:insideV w:val="nil"/>
            </w:tcBorders>
          </w:tcPr>
          <w:p>
            <w:pPr>
              <w:jc w:val="center"/>
            </w:pPr>
            <w:r>
              <w:t>Name and Title: 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https://contracttemplate-us.com/office-cleaning-contract/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https://contracttemplate-us.com</w:t>
        </w:r>
      </w:hyperlink>
    </w:p>
    <w:p>
      <w:pPr>
        <w:jc w:val="center"/>
      </w:pPr>
      <w:r>
        <w:rPr>
          <w:color w:val="808080"/>
          <w:sz w:val="20"/>
        </w:rPr>
        <w:t>This template is intended exclusively for personal, non-commercial use.</w:t>
        <w:br/>
        <w:t>If distributed or published, the source must be mentioned. © contracttemplate-us.com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template-us.com/office-cleaning-contract/" TargetMode="External"/><Relationship Id="rId10" Type="http://schemas.openxmlformats.org/officeDocument/2006/relationships/hyperlink" Target="https://contrac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