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TERMINATION OF CONTRACT AGREEMENT</w:t>
      </w:r>
    </w:p>
    <w:p/>
    <w:p>
      <w:r>
        <w:rPr>
          <w:b/>
          <w:sz w:val="20"/>
        </w:rPr>
        <w:t>This Mutual Termination of Contract Agreement ("Agreement") is entered into by and between the following parties:</w:t>
      </w:r>
    </w:p>
    <w:p/>
    <w:p>
      <w:r>
        <w:rPr>
          <w:b/>
          <w:sz w:val="20"/>
        </w:rPr>
        <w:t>Party A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w:t>
      </w:r>
    </w:p>
    <w:p/>
    <w:p>
      <w:r>
        <w:rPr>
          <w:b/>
          <w:sz w:val="20"/>
        </w:rPr>
        <w:t>Party B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w:t>
      </w:r>
    </w:p>
    <w:p/>
    <w:p>
      <w:r>
        <w:rPr>
          <w:b/>
          <w:sz w:val="20"/>
        </w:rPr>
        <w:t>RECITALS</w:t>
      </w:r>
    </w:p>
    <w:p>
      <w:r>
        <w:rPr>
          <w:b w:val="0"/>
          <w:sz w:val="20"/>
        </w:rPr>
        <w:t>WHEREAS, the parties entered into a contract (the "Original Contract") between them;</w:t>
      </w:r>
    </w:p>
    <w:p>
      <w:r>
        <w:rPr>
          <w:b w:val="0"/>
          <w:sz w:val="20"/>
        </w:rPr>
        <w:t>WHEREAS, the parties mutually desire to terminate the Original Contract under the terms set forth herein;</w:t>
      </w:r>
    </w:p>
    <w:p>
      <w:r>
        <w:rPr>
          <w:b w:val="0"/>
          <w:sz w:val="20"/>
        </w:rPr>
        <w:t>NOW, THEREFORE, in consideration of the mutual covenants and promises contained herein, the parties agree as follows:</w:t>
      </w:r>
    </w:p>
    <w:p/>
    <w:p>
      <w:r>
        <w:rPr>
          <w:b/>
          <w:sz w:val="20"/>
        </w:rPr>
        <w:t>1. Termination of Original Contract</w:t>
      </w:r>
    </w:p>
    <w:p>
      <w:r>
        <w:rPr>
          <w:b w:val="0"/>
          <w:sz w:val="20"/>
        </w:rPr>
        <w:t>The parties hereby mutually agree to terminate the Original Contract effective as of the date of the last signature below. From such date forward, the Original Contract shall be considered null and void and of no further force or effect, except as otherwise expressly provided in this Agreement.</w:t>
      </w:r>
    </w:p>
    <w:p/>
    <w:p>
      <w:r>
        <w:rPr>
          <w:b/>
          <w:sz w:val="20"/>
        </w:rPr>
        <w:t>2. Release and Discharge</w:t>
      </w:r>
    </w:p>
    <w:p>
      <w:r>
        <w:rPr>
          <w:b w:val="0"/>
          <w:sz w:val="20"/>
        </w:rPr>
        <w:t>Each party releases and discharges the other party, including their affiliates, successors, and assigns, from any and all claims, demands, obligations, liabilities, and causes of action, whether known or unknown, arising out of or relating to the Original Contract or its termination.</w:t>
      </w:r>
    </w:p>
    <w:p/>
    <w:p>
      <w:r>
        <w:rPr>
          <w:b/>
          <w:sz w:val="20"/>
        </w:rPr>
        <w:t>3. No Admission of Liability</w:t>
      </w:r>
    </w:p>
    <w:p>
      <w:r>
        <w:rPr>
          <w:b w:val="0"/>
          <w:sz w:val="20"/>
        </w:rPr>
        <w:t>This Agreement shall not be construed as an admission of fault, wrongdoing, or liability by either party. Both parties expressly deny any such fault, wrongdoing, or liability.</w:t>
      </w:r>
    </w:p>
    <w:p/>
    <w:p>
      <w:r>
        <w:rPr>
          <w:b/>
          <w:sz w:val="20"/>
        </w:rPr>
        <w:t>4. Consideration</w:t>
      </w:r>
    </w:p>
    <w:p>
      <w:r>
        <w:rPr>
          <w:b w:val="0"/>
          <w:sz w:val="20"/>
        </w:rPr>
        <w:t>In consideration of the mutual promises and covenants contained herein, the parties agree as follows:</w:t>
      </w:r>
    </w:p>
    <w:p>
      <w:r>
        <w:rPr>
          <w:b w:val="0"/>
          <w:sz w:val="20"/>
        </w:rPr>
        <w:t>- Party A shall pay to Party B the amount of $__________________, as full and final settlement of any amounts due under the Original Contract.</w:t>
      </w:r>
    </w:p>
    <w:p>
      <w:r>
        <w:rPr>
          <w:b w:val="0"/>
          <w:sz w:val="20"/>
        </w:rPr>
        <w:t>- Payment shall be made by Party A to Party B in the following manner: ________________________________.</w:t>
      </w:r>
    </w:p>
    <w:p>
      <w:r>
        <w:rPr>
          <w:b w:val="0"/>
          <w:sz w:val="20"/>
        </w:rPr>
        <w:t>- Upon receipt of the payment described above, Party B shall have no further claims against Party A arising from the Original Contract.</w:t>
      </w:r>
    </w:p>
    <w:p/>
    <w:p>
      <w:r>
        <w:rPr>
          <w:b/>
          <w:sz w:val="20"/>
        </w:rPr>
        <w:t>5. Confidentiality</w:t>
      </w:r>
    </w:p>
    <w:p>
      <w:r>
        <w:rPr>
          <w:b w:val="0"/>
          <w:sz w:val="20"/>
        </w:rPr>
        <w:t>The parties agree to keep the terms and conditions of this Agreement confidential and shall not disclose any information regarding this Agreement to any third party except as required by law, regulation, or with prior written consent of the other party.</w:t>
      </w:r>
    </w:p>
    <w:p/>
    <w:p>
      <w:r>
        <w:rPr>
          <w:b/>
          <w:sz w:val="20"/>
        </w:rPr>
        <w:t>6. Governing Law and Jurisdiction</w:t>
      </w:r>
    </w:p>
    <w:p>
      <w:r>
        <w:rPr>
          <w:b w:val="0"/>
          <w:sz w:val="20"/>
        </w:rPr>
        <w:t>This Agreement shall be governed by and construed in accordance with the laws of the United States of America and the State of ____________________ without regard to its conflict of laws principles. Any disputes arising under or related to this Agreement shall be subject to the exclusive jurisdiction of the courts located within ____________________ County, State of ____________________.</w:t>
      </w:r>
    </w:p>
    <w:p/>
    <w:p>
      <w:r>
        <w:rPr>
          <w:b/>
          <w:sz w:val="20"/>
        </w:rPr>
        <w:t>7. Entire Agreement</w:t>
      </w:r>
    </w:p>
    <w:p>
      <w:r>
        <w:rPr>
          <w:b w:val="0"/>
          <w:sz w:val="20"/>
        </w:rPr>
        <w:t>This Agreement contains the entire understanding of the parties with respect to the subject matter hereof and supersedes all prior and contemporaneous agreements, representations, and understandings, whether oral or written, relating to such subject matter.</w:t>
      </w:r>
    </w:p>
    <w:p/>
    <w:p>
      <w:r>
        <w:rPr>
          <w:b/>
          <w:sz w:val="20"/>
        </w:rPr>
        <w:t>8. Amendments</w:t>
      </w:r>
    </w:p>
    <w:p>
      <w:r>
        <w:rPr>
          <w:b w:val="0"/>
          <w:sz w:val="20"/>
        </w:rPr>
        <w:t>Any amendment or modification of this Agreement must be in writing and signed by authorized representatives of both parties.</w:t>
      </w:r>
    </w:p>
    <w:p/>
    <w:p>
      <w:r>
        <w:rPr>
          <w:b/>
          <w:sz w:val="20"/>
        </w:rPr>
        <w:t>9. Severability</w:t>
      </w:r>
    </w:p>
    <w:p>
      <w:r>
        <w:rPr>
          <w:b w:val="0"/>
          <w:sz w:val="20"/>
        </w:rPr>
        <w:t>If any provision of this Agreement is held to be invalid, illegal, or unenforceable, the remaining provisions shall remain in full force and effect.</w:t>
      </w:r>
    </w:p>
    <w:p/>
    <w:p>
      <w:r>
        <w:rPr>
          <w:b/>
          <w:sz w:val="20"/>
        </w:rPr>
        <w:t>10. Counterparts</w:t>
      </w:r>
    </w:p>
    <w:p>
      <w:r>
        <w:rPr>
          <w:b w:val="0"/>
          <w:sz w:val="20"/>
        </w:rPr>
        <w:t>This Agreement may be executed in counterparts, each of which shall be deemed an original, but all of which together shall constitute one and the same instrument.</w:t>
      </w:r>
    </w:p>
    <w:p/>
    <w:p/>
    <w:p>
      <w:r>
        <w:rPr>
          <w:b w:val="0"/>
          <w:sz w:val="20"/>
        </w:rPr>
        <w:t>Place: ________________________________________</w:t>
      </w:r>
    </w:p>
    <w:p>
      <w:r>
        <w:rPr>
          <w:b w:val="0"/>
          <w:sz w:val="20"/>
        </w:rPr>
        <w:t>Date: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br/>
              <w:t>Title (if applicable): __________________</w:t>
            </w:r>
          </w:p>
        </w:tc>
        <w:tc>
          <w:tcPr>
            <w:tcW w:type="dxa" w:w="4986"/>
            <w:tcBorders>
              <w:top w:val="nil"/>
              <w:left w:val="nil"/>
              <w:bottom w:val="nil"/>
              <w:right w:val="nil"/>
              <w:insideH w:val="nil"/>
              <w:insideV w:val="nil"/>
            </w:tcBorders>
          </w:tcPr>
          <w:p>
            <w:pPr>
              <w:jc w:val="center"/>
            </w:pPr>
            <w:r>
              <w:t>Printed Name: 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https://contracttemplate-us.com/mutual-termination-of-contract/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utual-termination-of-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