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MIDDLE SCHOOL STUDENT BEHAVIOR CONTRACT</w:t>
      </w:r>
    </w:p>
    <w:p/>
    <w:p>
      <w:r>
        <w:rPr>
          <w:b/>
          <w:sz w:val="20"/>
        </w:rPr>
        <w:t>Student Information:</w:t>
      </w:r>
    </w:p>
    <w:p>
      <w:r>
        <w:rPr>
          <w:b w:val="0"/>
          <w:sz w:val="20"/>
        </w:rPr>
        <w:t>Full Name: ____________________________________________________________</w:t>
      </w:r>
    </w:p>
    <w:p>
      <w:r>
        <w:rPr>
          <w:b w:val="0"/>
          <w:sz w:val="20"/>
        </w:rPr>
        <w:t>Grade: _________________________________________________________________</w:t>
      </w:r>
    </w:p>
    <w:p>
      <w:r>
        <w:rPr>
          <w:b w:val="0"/>
          <w:sz w:val="20"/>
        </w:rPr>
        <w:t>Homeroom Teacher: ______________________________________________________</w:t>
      </w:r>
    </w:p>
    <w:p>
      <w:r>
        <w:rPr>
          <w:b w:val="0"/>
          <w:sz w:val="20"/>
        </w:rPr>
        <w:t>Parent/Guardian Name(s): ________________________________________________</w:t>
      </w:r>
    </w:p>
    <w:p>
      <w:r>
        <w:rPr>
          <w:b w:val="0"/>
          <w:sz w:val="20"/>
        </w:rPr>
        <w:t>Contact Phone Number(s): ________________________________________________</w:t>
      </w:r>
    </w:p>
    <w:p/>
    <w:p>
      <w:r>
        <w:rPr>
          <w:b/>
          <w:sz w:val="20"/>
        </w:rPr>
        <w:t>Purpose of Contract:</w:t>
      </w:r>
    </w:p>
    <w:p>
      <w:r>
        <w:rPr>
          <w:b w:val="0"/>
          <w:sz w:val="20"/>
        </w:rPr>
        <w:t>This Behavior Contract is established to promote a safe, respectful, and productive learning environment. The Student agrees to abide by the terms outlined below to ensure their success and the well-being of the school community.</w:t>
      </w:r>
    </w:p>
    <w:p/>
    <w:p>
      <w:r>
        <w:rPr>
          <w:b/>
          <w:sz w:val="20"/>
        </w:rPr>
        <w:t>Responsibilities of the Student:</w:t>
      </w:r>
    </w:p>
    <w:p>
      <w:r>
        <w:rPr>
          <w:b w:val="0"/>
          <w:sz w:val="20"/>
        </w:rPr>
        <w:t>1. Attend all classes on time, prepared and ready to learn.</w:t>
      </w:r>
    </w:p>
    <w:p>
      <w:r>
        <w:rPr>
          <w:b w:val="0"/>
          <w:sz w:val="20"/>
        </w:rPr>
        <w:t>2. Respect all teachers, staff, fellow students, and school property.</w:t>
      </w:r>
    </w:p>
    <w:p>
      <w:r>
        <w:rPr>
          <w:b w:val="0"/>
          <w:sz w:val="20"/>
        </w:rPr>
        <w:t>3. Follow all school rules, policies, and procedures as stated in the Student Handbook.</w:t>
      </w:r>
    </w:p>
    <w:p>
      <w:r>
        <w:rPr>
          <w:b w:val="0"/>
          <w:sz w:val="20"/>
        </w:rPr>
        <w:t>4. Refrain from any form of bullying, harassment, or disruptive behavior.</w:t>
      </w:r>
    </w:p>
    <w:p>
      <w:r>
        <w:rPr>
          <w:b w:val="0"/>
          <w:sz w:val="20"/>
        </w:rPr>
        <w:t>5. Complete all assignments and homework to the best of their ability.</w:t>
      </w:r>
    </w:p>
    <w:p>
      <w:r>
        <w:rPr>
          <w:b w:val="0"/>
          <w:sz w:val="20"/>
        </w:rPr>
        <w:t>6. Use electronic devices only as permitted by school policy.</w:t>
      </w:r>
    </w:p>
    <w:p>
      <w:r>
        <w:rPr>
          <w:b w:val="0"/>
          <w:sz w:val="20"/>
        </w:rPr>
        <w:t>7. Report any unsafe or concerning behavior to a trusted adult promptly.</w:t>
      </w:r>
    </w:p>
    <w:p/>
    <w:p>
      <w:r>
        <w:rPr>
          <w:b/>
          <w:sz w:val="20"/>
        </w:rPr>
        <w:t>Responsibilities of the Parent/Guardian:</w:t>
      </w:r>
    </w:p>
    <w:p>
      <w:r>
        <w:rPr>
          <w:b w:val="0"/>
          <w:sz w:val="20"/>
        </w:rPr>
        <w:t>1. Support the Student in meeting the expectations outlined in this contract.</w:t>
      </w:r>
    </w:p>
    <w:p>
      <w:r>
        <w:rPr>
          <w:b w:val="0"/>
          <w:sz w:val="20"/>
        </w:rPr>
        <w:t>2. Communicate regularly with school staff regarding the Student’s progress and behavior.</w:t>
      </w:r>
    </w:p>
    <w:p>
      <w:r>
        <w:rPr>
          <w:b w:val="0"/>
          <w:sz w:val="20"/>
        </w:rPr>
        <w:t>3. Encourage positive behavior and reinforce the importance of respect and responsibility.</w:t>
      </w:r>
    </w:p>
    <w:p>
      <w:r>
        <w:rPr>
          <w:b w:val="0"/>
          <w:sz w:val="20"/>
        </w:rPr>
        <w:t>4. Ensure the Student attends school regularly and arrives on time.</w:t>
      </w:r>
    </w:p>
    <w:p>
      <w:r>
        <w:rPr>
          <w:b w:val="0"/>
          <w:sz w:val="20"/>
        </w:rPr>
        <w:t>5. Participate in meetings or conferences as requested by school personnel.</w:t>
      </w:r>
    </w:p>
    <w:p/>
    <w:p>
      <w:r>
        <w:rPr>
          <w:b/>
          <w:sz w:val="20"/>
        </w:rPr>
        <w:t>Responsibilities of the School:</w:t>
      </w:r>
    </w:p>
    <w:p>
      <w:r>
        <w:rPr>
          <w:b w:val="0"/>
          <w:sz w:val="20"/>
        </w:rPr>
        <w:t>1. Provide a safe and supportive educational environment.</w:t>
      </w:r>
    </w:p>
    <w:p>
      <w:r>
        <w:rPr>
          <w:b w:val="0"/>
          <w:sz w:val="20"/>
        </w:rPr>
        <w:t>2. Clearly communicate rules, expectations, and consequences.</w:t>
      </w:r>
    </w:p>
    <w:p>
      <w:r>
        <w:rPr>
          <w:b w:val="0"/>
          <w:sz w:val="20"/>
        </w:rPr>
        <w:t>3. Monitor the Student’s behavior and academic progress.</w:t>
      </w:r>
    </w:p>
    <w:p>
      <w:r>
        <w:rPr>
          <w:b w:val="0"/>
          <w:sz w:val="20"/>
        </w:rPr>
        <w:t>4. Offer support services, including counseling and behavior interventions, when appropriate.</w:t>
      </w:r>
    </w:p>
    <w:p>
      <w:r>
        <w:rPr>
          <w:b w:val="0"/>
          <w:sz w:val="20"/>
        </w:rPr>
        <w:t>5. Work collaboratively with the Student and Parent/Guardian to resolve behavioral issues.</w:t>
      </w:r>
    </w:p>
    <w:p/>
    <w:p>
      <w:r>
        <w:rPr>
          <w:b/>
          <w:sz w:val="20"/>
        </w:rPr>
        <w:t>Consequences for Non-Compliance:</w:t>
      </w:r>
    </w:p>
    <w:p>
      <w:r>
        <w:rPr>
          <w:b w:val="0"/>
          <w:sz w:val="20"/>
        </w:rPr>
        <w:t>Failure to adhere to the terms of this contract may result in disciplinary actions including but not limited to:</w:t>
      </w:r>
    </w:p>
    <w:p>
      <w:r>
        <w:rPr>
          <w:b w:val="0"/>
          <w:sz w:val="20"/>
        </w:rPr>
        <w:t>• Verbal warnings</w:t>
      </w:r>
    </w:p>
    <w:p>
      <w:r>
        <w:rPr>
          <w:b w:val="0"/>
          <w:sz w:val="20"/>
        </w:rPr>
        <w:t>• Parent/Guardian conferences</w:t>
      </w:r>
    </w:p>
    <w:p>
      <w:r>
        <w:rPr>
          <w:b w:val="0"/>
          <w:sz w:val="20"/>
        </w:rPr>
        <w:t>• Detention or loss of privileges</w:t>
      </w:r>
    </w:p>
    <w:p>
      <w:r>
        <w:rPr>
          <w:b w:val="0"/>
          <w:sz w:val="20"/>
        </w:rPr>
        <w:t>• In-school suspension</w:t>
      </w:r>
    </w:p>
    <w:p>
      <w:r>
        <w:rPr>
          <w:b w:val="0"/>
          <w:sz w:val="20"/>
        </w:rPr>
        <w:t>• Out-of-school suspension</w:t>
      </w:r>
    </w:p>
    <w:p>
      <w:r>
        <w:rPr>
          <w:b w:val="0"/>
          <w:sz w:val="20"/>
        </w:rPr>
        <w:t>• Referral to school administration for further action</w:t>
      </w:r>
    </w:p>
    <w:p>
      <w:r>
        <w:rPr>
          <w:b w:val="0"/>
          <w:sz w:val="20"/>
        </w:rPr>
        <w:t>All actions taken will comply with the school’s Code of Conduct and applicable laws.</w:t>
      </w:r>
    </w:p>
    <w:p/>
    <w:p>
      <w:r>
        <w:rPr>
          <w:b/>
          <w:sz w:val="20"/>
        </w:rPr>
        <w:t>Duration and Review of Contract:</w:t>
      </w:r>
    </w:p>
    <w:p>
      <w:r>
        <w:rPr>
          <w:b w:val="0"/>
          <w:sz w:val="20"/>
        </w:rPr>
        <w:t>This contract is effective upon signing and will remain in effect for the current school year unless modified by mutual agreement in writing. The contract will be reviewed periodically to assess compliance and progress.</w:t>
      </w:r>
    </w:p>
    <w:p/>
    <w:p>
      <w:r>
        <w:rPr>
          <w:b/>
          <w:sz w:val="20"/>
        </w:rPr>
        <w:t>Confidentiality:</w:t>
      </w:r>
    </w:p>
    <w:p>
      <w:r>
        <w:rPr>
          <w:b w:val="0"/>
          <w:sz w:val="20"/>
        </w:rPr>
        <w:t>All parties agree that the details of this contract and any related communications will be treated with appropriate confidentiality, consistent with school policies and applicable laws.</w:t>
      </w:r>
    </w:p>
    <w:p/>
    <w:p>
      <w:r>
        <w:rPr>
          <w:b/>
          <w:sz w:val="20"/>
        </w:rPr>
        <w:t>Agreement:</w:t>
      </w:r>
    </w:p>
    <w:p>
      <w:r>
        <w:rPr>
          <w:b w:val="0"/>
          <w:sz w:val="20"/>
        </w:rPr>
        <w:t>By signing below, the Student, Parent/Guardian, and School Representative acknowledge that they have read, understood, and agreed to abide by the terms of this Behavior Contract.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r>
              <w:t>STUDENT</w:t>
            </w:r>
          </w:p>
        </w:tc>
        <w:tc>
          <w:tcPr>
            <w:tcW w:type="dxa" w:w="4986"/>
            <w:tcBorders>
              <w:top w:val="nil"/>
              <w:left w:val="nil"/>
              <w:bottom w:val="nil"/>
              <w:right w:val="nil"/>
              <w:insideH w:val="nil"/>
              <w:insideV w:val="nil"/>
            </w:tcBorders>
          </w:tcPr>
          <w:p>
            <w:r>
              <w:t>PARENT/GUARDIAN</w:t>
            </w:r>
          </w:p>
        </w:tc>
      </w:tr>
      <w:tr>
        <w:tc>
          <w:tcPr>
            <w:tcW w:type="dxa" w:w="4986"/>
            <w:tcBorders>
              <w:top w:val="nil"/>
              <w:left w:val="nil"/>
              <w:bottom w:val="nil"/>
              <w:right w:val="nil"/>
              <w:insideH w:val="nil"/>
              <w:insideV w:val="nil"/>
            </w:tcBorders>
          </w:tcPr>
          <w:p>
            <w:r>
              <w:br/>
              <w:br/>
              <w:t>Signature: _________________________</w:t>
            </w:r>
          </w:p>
        </w:tc>
        <w:tc>
          <w:tcPr>
            <w:tcW w:type="dxa" w:w="4986"/>
            <w:tcBorders>
              <w:top w:val="nil"/>
              <w:left w:val="nil"/>
              <w:bottom w:val="nil"/>
              <w:right w:val="nil"/>
              <w:insideH w:val="nil"/>
              <w:insideV w:val="nil"/>
            </w:tcBorders>
          </w:tcPr>
          <w:p>
            <w:r>
              <w:br/>
              <w:br/>
              <w:t>Signature: _________________________</w:t>
            </w:r>
          </w:p>
        </w:tc>
      </w:tr>
      <w:tr>
        <w:tc>
          <w:tcPr>
            <w:tcW w:type="dxa" w:w="4986"/>
            <w:tcBorders>
              <w:top w:val="nil"/>
              <w:left w:val="nil"/>
              <w:bottom w:val="nil"/>
              <w:right w:val="nil"/>
              <w:insideH w:val="nil"/>
              <w:insideV w:val="nil"/>
            </w:tcBorders>
          </w:tcPr>
          <w:p>
            <w:r>
              <w:t>Printed Name: _________________________</w:t>
            </w:r>
          </w:p>
        </w:tc>
        <w:tc>
          <w:tcPr>
            <w:tcW w:type="dxa" w:w="4986"/>
            <w:tcBorders>
              <w:top w:val="nil"/>
              <w:left w:val="nil"/>
              <w:bottom w:val="nil"/>
              <w:right w:val="nil"/>
              <w:insideH w:val="nil"/>
              <w:insideV w:val="nil"/>
            </w:tcBorders>
          </w:tcPr>
          <w:p>
            <w:r>
              <w:t>Printed Name: _________________________</w:t>
            </w:r>
          </w:p>
        </w:tc>
      </w:tr>
      <w:tr>
        <w:tc>
          <w:tcPr>
            <w:tcW w:type="dxa" w:w="4986"/>
            <w:tcBorders>
              <w:top w:val="nil"/>
              <w:left w:val="nil"/>
              <w:bottom w:val="nil"/>
              <w:right w:val="nil"/>
              <w:insideH w:val="nil"/>
              <w:insideV w:val="nil"/>
            </w:tcBorders>
          </w:tcPr>
          <w:p>
            <w:r>
              <w:t>Date: ________________________________</w:t>
            </w:r>
          </w:p>
        </w:tc>
        <w:tc>
          <w:tcPr>
            <w:tcW w:type="dxa" w:w="4986"/>
            <w:tcBorders>
              <w:top w:val="nil"/>
              <w:left w:val="nil"/>
              <w:bottom w:val="nil"/>
              <w:right w:val="nil"/>
              <w:insideH w:val="nil"/>
              <w:insideV w:val="nil"/>
            </w:tcBorders>
          </w:tcPr>
          <w:p>
            <w:r>
              <w:t>Date: ________________________________</w:t>
            </w:r>
          </w:p>
        </w:tc>
      </w:tr>
    </w:tbl>
    <w:p/>
    <w:p/>
    <w:p>
      <w:r>
        <w:rPr>
          <w:b/>
          <w:sz w:val="20"/>
        </w:rPr>
        <w:t>SCHOOL REPRESENTATIVE</w:t>
      </w:r>
    </w:p>
    <w:p>
      <w:r>
        <w:rPr>
          <w:b w:val="0"/>
          <w:sz w:val="20"/>
        </w:rPr>
        <w:t>Name: ____________________________________________________________</w:t>
      </w:r>
    </w:p>
    <w:p>
      <w:r>
        <w:rPr>
          <w:b w:val="0"/>
          <w:sz w:val="20"/>
        </w:rPr>
        <w:t>Title: _____________________________________________________________</w:t>
      </w:r>
    </w:p>
    <w:p>
      <w:r>
        <w:rPr>
          <w:b w:val="0"/>
          <w:sz w:val="20"/>
        </w:rPr>
        <w:br/>
        <w:t>Signature: _________________________    Date: ____________________</w:t>
      </w:r>
    </w:p>
    <w:p/>
    <w:p>
      <w:r>
        <w:rPr>
          <w:b w:val="0"/>
          <w:sz w:val="20"/>
        </w:rPr>
        <w:t>For questions or concerns regarding this contract, please contact the school office at the earliest convenience.</w:t>
      </w:r>
    </w:p>
    <w:p/>
    <w:p/>
    <w:p>
      <w:r>
        <w:br w:type="page"/>
      </w:r>
    </w:p>
    <w:p>
      <w:pPr>
        <w:jc w:val="center"/>
      </w:pPr>
      <w:r>
        <w:rPr>
          <w:color w:val="555555"/>
          <w:sz w:val="24"/>
        </w:rPr>
        <w:t>Original source of this document:</w:t>
      </w:r>
    </w:p>
    <w:p>
      <w:pPr>
        <w:jc w:val="center"/>
      </w:pPr>
      <w:hyperlink r:id="rId9">
        <w:r>
          <w:rPr>
            <w:color w:val="0000FF"/>
            <w:u w:val="single"/>
          </w:rPr>
          <w:t>https://contracttemplate-us.com/middle-school-behavior-contract/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middle-school-behavior-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