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LAWN SERVICE LAWN CARE CONTRACT</w:t>
      </w:r>
    </w:p>
    <w:p/>
    <w:p>
      <w:r>
        <w:rPr>
          <w:b w:val="0"/>
          <w:sz w:val="20"/>
        </w:rPr>
        <w:t>This Lawn Service Lawn Care Contract ("Agreement") is made by and between the following parties:</w:t>
      </w:r>
    </w:p>
    <w:p/>
    <w:p>
      <w:r>
        <w:rPr>
          <w:b/>
          <w:sz w:val="20"/>
        </w:rPr>
        <w:t>Service Provider Information:</w:t>
      </w:r>
    </w:p>
    <w:p>
      <w:r>
        <w:rPr>
          <w:b w:val="0"/>
          <w:sz w:val="20"/>
        </w:rPr>
        <w:t>Full Name / Company Name: ________________________________________________</w:t>
      </w:r>
    </w:p>
    <w:p>
      <w:r>
        <w:rPr>
          <w:b w:val="0"/>
          <w:sz w:val="20"/>
        </w:rPr>
        <w:t>Business Address: 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________________________________________________________________</w:t>
      </w:r>
    </w:p>
    <w:p/>
    <w:p>
      <w:r>
        <w:rPr>
          <w:b/>
          <w:sz w:val="20"/>
        </w:rPr>
        <w:t>Client Information:</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________________________________________________________________</w:t>
      </w:r>
    </w:p>
    <w:p/>
    <w:p>
      <w:r>
        <w:rPr>
          <w:b/>
          <w:sz w:val="20"/>
        </w:rPr>
        <w:t>Scope of Services:</w:t>
      </w:r>
    </w:p>
    <w:p>
      <w:r>
        <w:rPr>
          <w:b w:val="0"/>
          <w:sz w:val="20"/>
        </w:rPr>
        <w:t>The Service Provider agrees to perform professional lawn care and maintenance services at the Client's property including, but not limited to, mowing, edging, trimming, fertilization, weed control, aeration, and seasonal clean-up as detailed below:</w:t>
      </w:r>
    </w:p>
    <w:p>
      <w:r>
        <w:rPr>
          <w:b w:val="0"/>
          <w:sz w:val="20"/>
        </w:rPr>
        <w:t>- Lawn Mowing</w:t>
      </w:r>
    </w:p>
    <w:p>
      <w:r>
        <w:rPr>
          <w:b w:val="0"/>
          <w:sz w:val="20"/>
        </w:rPr>
        <w:t>- Edging and Trimming</w:t>
      </w:r>
    </w:p>
    <w:p>
      <w:r>
        <w:rPr>
          <w:b w:val="0"/>
          <w:sz w:val="20"/>
        </w:rPr>
        <w:t>- Fertilization and Weed Control</w:t>
      </w:r>
    </w:p>
    <w:p>
      <w:r>
        <w:rPr>
          <w:b w:val="0"/>
          <w:sz w:val="20"/>
        </w:rPr>
        <w:t>- Aeration</w:t>
      </w:r>
    </w:p>
    <w:p>
      <w:r>
        <w:rPr>
          <w:b w:val="0"/>
          <w:sz w:val="20"/>
        </w:rPr>
        <w:t>- Seasonal Leaf Removal and Clean-up</w:t>
      </w:r>
    </w:p>
    <w:p>
      <w:r>
        <w:rPr>
          <w:b w:val="0"/>
          <w:sz w:val="20"/>
        </w:rPr>
        <w:t>- Other services: __________________________________________________________</w:t>
      </w:r>
    </w:p>
    <w:p/>
    <w:p>
      <w:r>
        <w:rPr>
          <w:b/>
          <w:sz w:val="20"/>
        </w:rPr>
        <w:t>Service Location:</w:t>
      </w:r>
    </w:p>
    <w:p>
      <w:r>
        <w:rPr>
          <w:b w:val="0"/>
          <w:sz w:val="20"/>
        </w:rPr>
        <w:t>Address where services will be performed:</w:t>
      </w:r>
    </w:p>
    <w:p>
      <w:r>
        <w:rPr>
          <w:b w:val="0"/>
          <w:sz w:val="20"/>
        </w:rPr>
        <w:t>______________________________________________________________________________</w:t>
      </w:r>
    </w:p>
    <w:p/>
    <w:p>
      <w:r>
        <w:rPr>
          <w:b/>
          <w:sz w:val="20"/>
        </w:rPr>
        <w:t>Service Schedule:</w:t>
      </w:r>
    </w:p>
    <w:p>
      <w:r>
        <w:rPr>
          <w:b w:val="0"/>
          <w:sz w:val="20"/>
        </w:rPr>
        <w:t>Services will be performed according to the following schedule:</w:t>
      </w:r>
    </w:p>
    <w:p>
      <w:r>
        <w:rPr>
          <w:b w:val="0"/>
          <w:sz w:val="20"/>
        </w:rPr>
        <w:t>- Frequency (e.g., weekly, bi-weekly, monthly): _____________________________</w:t>
      </w:r>
    </w:p>
    <w:p>
      <w:r>
        <w:rPr>
          <w:b w:val="0"/>
          <w:sz w:val="20"/>
        </w:rPr>
        <w:t>- Preferred days and times: ________________________________________________</w:t>
      </w:r>
    </w:p>
    <w:p/>
    <w:p>
      <w:r>
        <w:rPr>
          <w:b/>
          <w:sz w:val="20"/>
        </w:rPr>
        <w:t>Payment Terms:</w:t>
      </w:r>
    </w:p>
    <w:p>
      <w:r>
        <w:rPr>
          <w:b w:val="0"/>
          <w:sz w:val="20"/>
        </w:rPr>
        <w:t>The Client agrees to pay the Service Provider as follows:</w:t>
      </w:r>
    </w:p>
    <w:p>
      <w:r>
        <w:rPr>
          <w:b w:val="0"/>
          <w:sz w:val="20"/>
        </w:rPr>
        <w:t>- Service Fee: $________________ per visit/session</w:t>
      </w:r>
    </w:p>
    <w:p>
      <w:r>
        <w:rPr>
          <w:b w:val="0"/>
          <w:sz w:val="20"/>
        </w:rPr>
        <w:t>- Payment Method: ________________________________________________________</w:t>
      </w:r>
    </w:p>
    <w:p>
      <w:r>
        <w:rPr>
          <w:b w:val="0"/>
          <w:sz w:val="20"/>
        </w:rPr>
        <w:t>- Payment Due Date (e.g., upon completion, monthly billing): ________________</w:t>
      </w:r>
    </w:p>
    <w:p>
      <w:r>
        <w:rPr>
          <w:b w:val="0"/>
          <w:sz w:val="20"/>
        </w:rPr>
        <w:t>- Late Payment Penalties: __________________________________________________</w:t>
      </w:r>
    </w:p>
    <w:p/>
    <w:p>
      <w:r>
        <w:rPr>
          <w:b/>
          <w:sz w:val="20"/>
        </w:rPr>
        <w:t>Term and Termination:</w:t>
      </w:r>
    </w:p>
    <w:p>
      <w:r>
        <w:rPr>
          <w:b w:val="0"/>
          <w:sz w:val="20"/>
        </w:rPr>
        <w:t>This Agreement shall commence upon execution by both parties and shall continue until terminated by either party with at least 14 days' written notice. Either party may terminate this Agreement immediately for material breach by the other party.</w:t>
      </w:r>
    </w:p>
    <w:p/>
    <w:p>
      <w:r>
        <w:rPr>
          <w:b/>
          <w:sz w:val="20"/>
        </w:rPr>
        <w:t>Client Responsibilities:</w:t>
      </w:r>
    </w:p>
    <w:p>
      <w:r>
        <w:rPr>
          <w:b w:val="0"/>
          <w:sz w:val="20"/>
        </w:rPr>
        <w:t>The Client agrees to provide access to the property during scheduled service times and to maintain clear and safe conditions for performance of services. The Client shall notify the Service Provider of any underground utilities, irrigation systems, or hazards.</w:t>
      </w:r>
    </w:p>
    <w:p/>
    <w:p>
      <w:r>
        <w:rPr>
          <w:b/>
          <w:sz w:val="20"/>
        </w:rPr>
        <w:t>Service Provider Responsibilities:</w:t>
      </w:r>
    </w:p>
    <w:p>
      <w:r>
        <w:rPr>
          <w:b w:val="0"/>
          <w:sz w:val="20"/>
        </w:rPr>
        <w:t>The Service Provider agrees to perform services in a professional, timely, and workmanlike manner in accordance with industry standards. The Service Provider shall comply with all applicable federal, state, and local laws and regulations.</w:t>
      </w:r>
    </w:p>
    <w:p/>
    <w:p>
      <w:r>
        <w:rPr>
          <w:b/>
          <w:sz w:val="20"/>
        </w:rPr>
        <w:t>Equipment and Materials:</w:t>
      </w:r>
    </w:p>
    <w:p>
      <w:r>
        <w:rPr>
          <w:b w:val="0"/>
          <w:sz w:val="20"/>
        </w:rPr>
        <w:t>The Service Provider will supply all necessary equipment and materials required to perform the services unless otherwise agreed in writing.</w:t>
      </w:r>
    </w:p>
    <w:p/>
    <w:p>
      <w:r>
        <w:rPr>
          <w:b/>
          <w:sz w:val="20"/>
        </w:rPr>
        <w:t>Liability and Insurance:</w:t>
      </w:r>
    </w:p>
    <w:p>
      <w:r>
        <w:rPr>
          <w:b w:val="0"/>
          <w:sz w:val="20"/>
        </w:rPr>
        <w:t>The Service Provider carries general liability insurance to cover damages or injuries arising from the performance of services. The Client shall not be liable for injuries to Service Provider's employees, subcontractors, or agents except in cases of gross negligence or willful misconduct by the Client. The Client agrees to indemnify and hold harmless the Service Provider from any claims arising out of the Client's negligence.</w:t>
      </w:r>
    </w:p>
    <w:p/>
    <w:p>
      <w:r>
        <w:rPr>
          <w:b/>
          <w:sz w:val="20"/>
        </w:rPr>
        <w:t>Warranty Disclaimer:</w:t>
      </w:r>
    </w:p>
    <w:p>
      <w:r>
        <w:rPr>
          <w:b w:val="0"/>
          <w:sz w:val="20"/>
        </w:rPr>
        <w:t>The Service Provider makes no guarantees or warranties, express or implied, regarding the results of the lawn care services. The Client acknowledges that lawn care results may vary due to weather, soil conditions, pests, and other factors beyond the Service Provider's control.</w:t>
      </w:r>
    </w:p>
    <w:p/>
    <w:p>
      <w:r>
        <w:rPr>
          <w:b/>
          <w:sz w:val="20"/>
        </w:rPr>
        <w:t>Force Majeure:</w:t>
      </w:r>
    </w:p>
    <w:p>
      <w:r>
        <w:rPr>
          <w:b w:val="0"/>
          <w:sz w:val="20"/>
        </w:rPr>
        <w:t>Neither party shall be liable for any failure or delay in performance due to causes beyond their reasonable control including, but not limited to, acts of God, government restrictions, strikes, or natural disasters.</w:t>
      </w:r>
    </w:p>
    <w:p/>
    <w:p>
      <w:r>
        <w:rPr>
          <w:b/>
          <w:sz w:val="20"/>
        </w:rPr>
        <w:t>Dispute Resolution:</w:t>
      </w:r>
    </w:p>
    <w:p>
      <w:r>
        <w:rPr>
          <w:b w:val="0"/>
          <w:sz w:val="20"/>
        </w:rPr>
        <w:t>In the event of any dispute arising out of or relating to this Agreement, the parties agree to first attempt resolution through good faith negotiation. If unresolved, disputes shall be submitted to binding arbitration under the rules of the American Arbitration Association in the state where the services are performed.</w:t>
      </w:r>
    </w:p>
    <w:p/>
    <w:p>
      <w:r>
        <w:rPr>
          <w:b/>
          <w:sz w:val="20"/>
        </w:rPr>
        <w:t>Governing Law:</w:t>
      </w:r>
    </w:p>
    <w:p>
      <w:r>
        <w:rPr>
          <w:b w:val="0"/>
          <w:sz w:val="20"/>
        </w:rPr>
        <w:t>This Agreement shall be governed by and construed in accordance with the laws of the state where the services are performed, without regard to its conflict of laws principles.</w:t>
      </w:r>
    </w:p>
    <w:p/>
    <w:p>
      <w:r>
        <w:rPr>
          <w:b/>
          <w:sz w:val="20"/>
        </w:rPr>
        <w:t>Entire Agreement:</w:t>
      </w:r>
    </w:p>
    <w:p>
      <w:r>
        <w:rPr>
          <w:b w:val="0"/>
          <w:sz w:val="20"/>
        </w:rPr>
        <w:t>This Agreement constitutes the entire understanding between the parties and supersedes all prior negotiations, representations, or agreements, whether written or oral. Any modifications must be in writing and signed by both parties.</w:t>
      </w:r>
    </w:p>
    <w:p/>
    <w:p>
      <w:r>
        <w:rPr>
          <w:b/>
          <w:sz w:val="20"/>
        </w:rPr>
        <w:t>Severability:</w:t>
      </w:r>
    </w:p>
    <w:p>
      <w:r>
        <w:rPr>
          <w:b w:val="0"/>
          <w:sz w:val="20"/>
        </w:rPr>
        <w:t>If any provision of this Agreement is found to be invalid or unenforceable, the remaining provisions shall remain in full force and effect.</w:t>
      </w:r>
    </w:p>
    <w:p/>
    <w:p>
      <w:r>
        <w:rPr>
          <w:b/>
          <w:sz w:val="20"/>
        </w:rPr>
        <w:t>Notices:</w:t>
      </w:r>
    </w:p>
    <w:p>
      <w:r>
        <w:rPr>
          <w:b w:val="0"/>
          <w:sz w:val="20"/>
        </w:rPr>
        <w:t>Any notices required or permitted under this Agreement shall be in writing and delivered personally, sent by certified mail, or email to the addresses provided above.</w:t>
      </w:r>
    </w:p>
    <w:p/>
    <w:p/>
    <w:p>
      <w:r>
        <w:rPr>
          <w:b w:val="0"/>
          <w:sz w:val="20"/>
        </w:rPr>
        <w:t>Place of Agreement Execution: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https://contracttemplate-us.com/lawn-service-lawn-care-contract/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lawn-service-lawn-care-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