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WORK AGREEMENT CONTRACT</w:t>
      </w:r>
    </w:p>
    <w:p/>
    <w:p>
      <w:r>
        <w:rPr>
          <w:b/>
          <w:sz w:val="20"/>
        </w:rPr>
        <w:t>This Lance Work Agreement (the “Agreement”) is made and entered into by and between:</w:t>
      </w:r>
    </w:p>
    <w:p>
      <w:r>
        <w:rPr>
          <w:b w:val="0"/>
          <w:sz w:val="20"/>
        </w:rPr>
        <w:t>Contractor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Name: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Contractor is engaged in the business of providing specialized work services;</w:t>
      </w:r>
    </w:p>
    <w:p>
      <w:r>
        <w:rPr>
          <w:b w:val="0"/>
          <w:sz w:val="20"/>
        </w:rPr>
        <w:t>WHEREAS, Client desires to engage Contractor to perform certain work as specified below;</w:t>
      </w:r>
    </w:p>
    <w:p>
      <w:r>
        <w:rPr>
          <w:b w:val="0"/>
          <w:sz w:val="20"/>
        </w:rPr>
        <w:t>NOW, THEREFORE, in consideration of the mutual promises herein contained, the parties agree as follows:</w:t>
      </w:r>
    </w:p>
    <w:p/>
    <w:p>
      <w:r>
        <w:rPr>
          <w:b/>
          <w:sz w:val="20"/>
        </w:rPr>
        <w:t>1. Scope of Work</w:t>
      </w:r>
    </w:p>
    <w:p>
      <w:r>
        <w:rPr>
          <w:b w:val="0"/>
          <w:sz w:val="20"/>
        </w:rPr>
        <w:t>Contractor agrees to provide the following services (the “Work”):</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Contractor shall perform the Work in a professional and timely manner consistent with industry standards and applicable laws.</w:t>
      </w:r>
    </w:p>
    <w:p/>
    <w:p>
      <w:r>
        <w:rPr>
          <w:b/>
          <w:sz w:val="20"/>
        </w:rPr>
        <w:t>2. Term</w:t>
      </w:r>
    </w:p>
    <w:p>
      <w:r>
        <w:rPr>
          <w:b w:val="0"/>
          <w:sz w:val="20"/>
        </w:rPr>
        <w:t>This Agreement shall commence upon execution by both parties and shall continue until the completion of the Work or until terminated in accordance with this Agreement.</w:t>
      </w:r>
    </w:p>
    <w:p/>
    <w:p>
      <w:r>
        <w:rPr>
          <w:b/>
          <w:sz w:val="20"/>
        </w:rPr>
        <w:t>3. Compensation</w:t>
      </w:r>
    </w:p>
    <w:p>
      <w:r>
        <w:rPr>
          <w:b w:val="0"/>
          <w:sz w:val="20"/>
        </w:rPr>
        <w:t>Client agrees to pay Contractor as follows:</w:t>
      </w:r>
    </w:p>
    <w:p>
      <w:r>
        <w:rPr>
          <w:b w:val="0"/>
          <w:sz w:val="20"/>
        </w:rPr>
        <w:t>Rate: $____________ per hour / per project / other (specify): _________________________</w:t>
      </w:r>
    </w:p>
    <w:p>
      <w:r>
        <w:rPr>
          <w:b w:val="0"/>
          <w:sz w:val="20"/>
        </w:rPr>
        <w:t>Payment shall be made within __________ days of receipt of an invoice from Contractor.</w:t>
      </w:r>
    </w:p>
    <w:p>
      <w:r>
        <w:rPr>
          <w:b w:val="0"/>
          <w:sz w:val="20"/>
        </w:rPr>
        <w:t>All payments shall be made in U.S. Dollars.</w:t>
      </w:r>
    </w:p>
    <w:p>
      <w:r>
        <w:rPr>
          <w:b w:val="0"/>
          <w:sz w:val="20"/>
        </w:rPr>
        <w:t>Contractor shall submit invoices detailing hours worked and services rendered.</w:t>
      </w:r>
    </w:p>
    <w:p/>
    <w:p>
      <w:r>
        <w:rPr>
          <w:b/>
          <w:sz w:val="20"/>
        </w:rPr>
        <w:t>4. Independent Contractor Status</w:t>
      </w:r>
    </w:p>
    <w:p>
      <w:r>
        <w:rPr>
          <w:b w:val="0"/>
          <w:sz w:val="20"/>
        </w:rPr>
        <w:t>Contractor is an independent contractor and not an employee, partner, or agent of Client.</w:t>
      </w:r>
    </w:p>
    <w:p>
      <w:r>
        <w:rPr>
          <w:b w:val="0"/>
          <w:sz w:val="20"/>
        </w:rPr>
        <w:t>Contractor is solely responsible for payment of all federal, state, and local taxes, insurance premiums, and other obligations arising from payments made under this Agreement.</w:t>
      </w:r>
    </w:p>
    <w:p>
      <w:r>
        <w:rPr>
          <w:b w:val="0"/>
          <w:sz w:val="20"/>
        </w:rPr>
        <w:t>Contractor shall not be entitled to benefits provided by Client to its employees.</w:t>
      </w:r>
    </w:p>
    <w:p/>
    <w:p>
      <w:r>
        <w:rPr>
          <w:b/>
          <w:sz w:val="20"/>
        </w:rPr>
        <w:t>5. Confidentiality</w:t>
      </w:r>
    </w:p>
    <w:p>
      <w:r>
        <w:rPr>
          <w:b w:val="0"/>
          <w:sz w:val="20"/>
        </w:rPr>
        <w:t>Contractor agrees to maintain the confidentiality of all proprietary or confidential information disclosed by Client during the term of this Agreement.</w:t>
      </w:r>
    </w:p>
    <w:p>
      <w:r>
        <w:rPr>
          <w:b w:val="0"/>
          <w:sz w:val="20"/>
        </w:rPr>
        <w:t>This obligation shall survive termination of this Agreement.</w:t>
      </w:r>
    </w:p>
    <w:p/>
    <w:p>
      <w:r>
        <w:rPr>
          <w:b/>
          <w:sz w:val="20"/>
        </w:rPr>
        <w:t>6. Intellectual Property</w:t>
      </w:r>
    </w:p>
    <w:p>
      <w:r>
        <w:rPr>
          <w:b w:val="0"/>
          <w:sz w:val="20"/>
        </w:rPr>
        <w:t>All work product, inventions, designs, developments, and materials created by Contractor in connection with the Work shall be the sole property of Client.</w:t>
      </w:r>
    </w:p>
    <w:p>
      <w:r>
        <w:rPr>
          <w:b w:val="0"/>
          <w:sz w:val="20"/>
        </w:rPr>
        <w:t>Contractor hereby assigns all rights, title, and interest in such work product to Client.</w:t>
      </w:r>
    </w:p>
    <w:p/>
    <w:p>
      <w:r>
        <w:rPr>
          <w:b/>
          <w:sz w:val="20"/>
        </w:rPr>
        <w:t>7. Warranties and Representations</w:t>
      </w:r>
    </w:p>
    <w:p>
      <w:r>
        <w:rPr>
          <w:b w:val="0"/>
          <w:sz w:val="20"/>
        </w:rPr>
        <w:t>Contractor represents and warrants that the Work will be performed in a professional, workmanlike manner and in compliance with all applicable laws and regulations.</w:t>
      </w:r>
    </w:p>
    <w:p>
      <w:r>
        <w:rPr>
          <w:b w:val="0"/>
          <w:sz w:val="20"/>
        </w:rPr>
        <w:t>Contractor has full authority to enter into this Agreement and perform its obligations hereunder.</w:t>
      </w:r>
    </w:p>
    <w:p/>
    <w:p>
      <w:r>
        <w:rPr>
          <w:b/>
          <w:sz w:val="20"/>
        </w:rPr>
        <w:t>8. Indemnification</w:t>
      </w:r>
    </w:p>
    <w:p>
      <w:r>
        <w:rPr>
          <w:b w:val="0"/>
          <w:sz w:val="20"/>
        </w:rPr>
        <w:t>Contractor agrees to indemnify, defend, and hold harmless Client, its officers, directors, employees, and agents from and against any and all claims, damages, liabilities, costs, and expenses arising out of or related to Contractor’s performance of the Work, gross negligence, or willful misconduct.</w:t>
      </w:r>
    </w:p>
    <w:p/>
    <w:p>
      <w:r>
        <w:rPr>
          <w:b/>
          <w:sz w:val="20"/>
        </w:rPr>
        <w:t>9. Limitation of Liability</w:t>
      </w:r>
    </w:p>
    <w:p>
      <w:r>
        <w:rPr>
          <w:b w:val="0"/>
          <w:sz w:val="20"/>
        </w:rPr>
        <w:t>In no event shall either party be liable for any indirect, incidental, consequential, special, or punitive damages arising out of or related to this Agreement, even if advised of the possibility of such damages.</w:t>
      </w:r>
    </w:p>
    <w:p/>
    <w:p>
      <w:r>
        <w:rPr>
          <w:b/>
          <w:sz w:val="20"/>
        </w:rPr>
        <w:t>10. Termination</w:t>
      </w:r>
    </w:p>
    <w:p>
      <w:r>
        <w:rPr>
          <w:b w:val="0"/>
          <w:sz w:val="20"/>
        </w:rPr>
        <w:t>Either party may terminate this Agreement upon written notice if the other party breaches any material term and fails to cure such breach within fourteen (14) days after receipt of written notice.</w:t>
      </w:r>
    </w:p>
    <w:p>
      <w:r>
        <w:rPr>
          <w:b w:val="0"/>
          <w:sz w:val="20"/>
        </w:rPr>
        <w:t>Client may terminate this Agreement without cause upon __________ days written notice to Contractor.</w:t>
      </w:r>
    </w:p>
    <w:p>
      <w:r>
        <w:rPr>
          <w:b w:val="0"/>
          <w:sz w:val="20"/>
        </w:rPr>
        <w:t>Upon termination, Client shall pay Contractor for all Work performed up to the date of termination.</w:t>
      </w:r>
    </w:p>
    <w:p/>
    <w:p>
      <w:r>
        <w:rPr>
          <w:b/>
          <w:sz w:val="20"/>
        </w:rPr>
        <w:t>11. Governing Law and Venue</w:t>
      </w:r>
    </w:p>
    <w:p>
      <w:r>
        <w:rPr>
          <w:b w:val="0"/>
          <w:sz w:val="20"/>
        </w:rPr>
        <w:t>This Agreement shall be governed by and construed in accordance with the laws of the State of ________________, without regard to its conflict of law principles.</w:t>
      </w:r>
    </w:p>
    <w:p>
      <w:r>
        <w:rPr>
          <w:b w:val="0"/>
          <w:sz w:val="20"/>
        </w:rPr>
        <w:t>Any disputes arising under or in connection with this Agreement shall be subject to the exclusive jurisdiction of the state and federal courts located in ________________.</w:t>
      </w:r>
    </w:p>
    <w:p/>
    <w:p>
      <w:r>
        <w:rPr>
          <w:b/>
          <w:sz w:val="20"/>
        </w:rPr>
        <w:t>12. Entire Agreement</w:t>
      </w:r>
    </w:p>
    <w:p>
      <w:r>
        <w:rPr>
          <w:b w:val="0"/>
          <w:sz w:val="20"/>
        </w:rPr>
        <w:t>This Agreement constitutes the entire agreement between the parties and supersedes all prior oral or written understandings, agreements, or representations.</w:t>
      </w:r>
    </w:p>
    <w:p>
      <w:r>
        <w:rPr>
          <w:b w:val="0"/>
          <w:sz w:val="20"/>
        </w:rPr>
        <w:t>Any amendments or modifications must be in writing and signed by both parties.</w:t>
      </w:r>
    </w:p>
    <w:p/>
    <w:p>
      <w:r>
        <w:rPr>
          <w:b/>
          <w:sz w:val="20"/>
        </w:rPr>
        <w:t>13. Notices</w:t>
      </w:r>
    </w:p>
    <w:p>
      <w:r>
        <w:rPr>
          <w:b w:val="0"/>
          <w:sz w:val="20"/>
        </w:rPr>
        <w:t>All notices required or permitted under this Agreement shall be in writing and shall be deemed delivered when delivered personally, sent by certified mail, return receipt requested, or by nationally recognized overnight courier service, to the addresses provided by the parties above or such other addresses as either party may designate by notice.</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Waiver</w:t>
      </w:r>
    </w:p>
    <w:p>
      <w:r>
        <w:rPr>
          <w:b w:val="0"/>
          <w:sz w:val="20"/>
        </w:rPr>
        <w:t>The failure of either party to enforce any right or provision under this Agreement shall not constitute a waiver of such right or provision unless acknowledged and agreed to by the party in writing.</w:t>
      </w:r>
    </w:p>
    <w:p/>
    <w:p/>
    <w:p>
      <w:pPr>
        <w:jc w:val="center"/>
      </w:pPr>
      <w:r>
        <w:rPr>
          <w:b w:val="0"/>
          <w:sz w:val="20"/>
        </w:rPr>
        <w:t>IN WITNESS WHEREOF, the parties have executed this Agreement as of the date set forth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https://contracttemplate-us.com/lance-work-contract/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ce-work-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