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CONTRACT</w:t>
      </w:r>
    </w:p>
    <w:p>
      <w:pPr>
        <w:jc w:val="center"/>
      </w:pPr>
      <w:r>
        <w:rPr>
          <w:b/>
          <w:sz w:val="20"/>
        </w:rPr>
        <w:t>PURCHASE AND SALE AGREEMENT</w:t>
      </w:r>
    </w:p>
    <w:p/>
    <w:p/>
    <w:p>
      <w:r>
        <w:rPr>
          <w:b w:val="0"/>
          <w:sz w:val="20"/>
        </w:rPr>
        <w:t>This Purchase and Sale Agreement (the “Agreement”) is entered into by and between the Seller and Buyer as identified below and governs the sale and purchase of the goods described herein under the terms and conditions set forth.</w:t>
      </w:r>
    </w:p>
    <w:p/>
    <w:p>
      <w:r>
        <w:rPr>
          <w:b/>
          <w:sz w:val="20"/>
        </w:rPr>
        <w:t>1. PARTIES</w:t>
      </w:r>
    </w:p>
    <w:p>
      <w:r>
        <w:rPr>
          <w:b/>
          <w:sz w:val="20"/>
        </w:rPr>
        <w:t>SELLER INFORMATION:</w:t>
      </w:r>
    </w:p>
    <w:p>
      <w:r>
        <w:rPr>
          <w:b w:val="0"/>
          <w:sz w:val="20"/>
        </w:rPr>
        <w:t>Full Legal Name: ____________________________________________________________</w:t>
      </w:r>
    </w:p>
    <w:p>
      <w:r>
        <w:rPr>
          <w:b w:val="0"/>
          <w:sz w:val="20"/>
        </w:rPr>
        <w:t>Business Name (if applicable): 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Name (if applicable): 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2. DESCRIPTION OF GOODS</w:t>
      </w:r>
    </w:p>
    <w:p>
      <w:r>
        <w:rPr>
          <w:b w:val="0"/>
          <w:sz w:val="20"/>
        </w:rPr>
        <w:t>The Seller agrees to sell and the Buyer agrees to buy the following goods (the “Goods”):</w:t>
      </w:r>
    </w:p>
    <w:p>
      <w:r>
        <w:rPr>
          <w:b w:val="0"/>
          <w:sz w:val="20"/>
        </w:rPr>
        <w:t>Description: _________________________________________________________________</w:t>
      </w:r>
    </w:p>
    <w:p>
      <w:r>
        <w:rPr>
          <w:b w:val="0"/>
          <w:sz w:val="20"/>
        </w:rPr>
        <w:t>Model/Type: _________________________________________________________________</w:t>
      </w:r>
    </w:p>
    <w:p>
      <w:r>
        <w:rPr>
          <w:b w:val="0"/>
          <w:sz w:val="20"/>
        </w:rPr>
        <w:t>Serial Number(s) (if applicable): ______________________________________________</w:t>
      </w:r>
    </w:p>
    <w:p>
      <w:r>
        <w:rPr>
          <w:b w:val="0"/>
          <w:sz w:val="20"/>
        </w:rPr>
        <w:t>Quantity: ___________________________________________________________________</w:t>
      </w:r>
    </w:p>
    <w:p>
      <w:r>
        <w:rPr>
          <w:b w:val="0"/>
          <w:sz w:val="20"/>
        </w:rPr>
        <w:t>Condition: _________________________________________________________________</w:t>
      </w:r>
    </w:p>
    <w:p/>
    <w:p>
      <w:r>
        <w:rPr>
          <w:b/>
          <w:sz w:val="20"/>
        </w:rPr>
        <w:t>3. PURCHASE PRICE AND PAYMENT TERMS</w:t>
      </w:r>
    </w:p>
    <w:p>
      <w:r>
        <w:rPr>
          <w:b w:val="0"/>
          <w:sz w:val="20"/>
        </w:rPr>
        <w:t>Purchase Price: _______________________________________________________________ CAD</w:t>
      </w:r>
    </w:p>
    <w:p>
      <w:r>
        <w:rPr>
          <w:b w:val="0"/>
          <w:sz w:val="20"/>
        </w:rPr>
        <w:t>Currency: Canadian Dollars (CAD)</w:t>
      </w:r>
    </w:p>
    <w:p>
      <w:r>
        <w:rPr>
          <w:b w:val="0"/>
          <w:sz w:val="20"/>
        </w:rPr>
        <w:t>Payment Method: ______________________________________________________________</w:t>
      </w:r>
    </w:p>
    <w:p>
      <w:r>
        <w:rPr>
          <w:b w:val="0"/>
          <w:sz w:val="20"/>
        </w:rPr>
        <w:t>Payment Schedule:</w:t>
      </w:r>
    </w:p>
    <w:p>
      <w:r>
        <w:rPr>
          <w:b w:val="0"/>
          <w:sz w:val="20"/>
        </w:rPr>
        <w:t>- Deposit Amount (if any): ______________________________________ CAD</w:t>
      </w:r>
    </w:p>
    <w:p>
      <w:r>
        <w:rPr>
          <w:b w:val="0"/>
          <w:sz w:val="20"/>
        </w:rPr>
        <w:t>- Balance Due: ________________________________________________ CAD</w:t>
      </w:r>
    </w:p>
    <w:p>
      <w:r>
        <w:rPr>
          <w:b w:val="0"/>
          <w:sz w:val="20"/>
        </w:rPr>
        <w:t>- Due Dates: ________________________________________________________________</w:t>
      </w:r>
    </w:p>
    <w:p/>
    <w:p>
      <w:r>
        <w:rPr>
          <w:b/>
          <w:sz w:val="20"/>
        </w:rPr>
        <w:t>4. DELIVERY AND TRANSFER OF RISK</w:t>
      </w:r>
    </w:p>
    <w:p>
      <w:r>
        <w:rPr>
          <w:b w:val="0"/>
          <w:sz w:val="20"/>
        </w:rPr>
        <w:t>Delivery Location: _____________________________________________________________</w:t>
      </w:r>
    </w:p>
    <w:p>
      <w:r>
        <w:rPr>
          <w:b w:val="0"/>
          <w:sz w:val="20"/>
        </w:rPr>
        <w:t>Delivery Date/Timeframe: _________________________________________________</w:t>
      </w:r>
    </w:p>
    <w:p>
      <w:r>
        <w:rPr>
          <w:b w:val="0"/>
          <w:sz w:val="20"/>
        </w:rPr>
        <w:t>The risk of loss or damage to the Goods shall pass from Seller to Buyer upon delivery.</w:t>
      </w:r>
    </w:p>
    <w:p>
      <w:r>
        <w:rPr>
          <w:b w:val="0"/>
          <w:sz w:val="20"/>
        </w:rPr>
        <w:t>Seller shall ensure that the Goods are properly packed and labeled for shipment, complying with applicable laws and regulations.</w:t>
      </w:r>
    </w:p>
    <w:p/>
    <w:p>
      <w:r>
        <w:rPr>
          <w:b/>
          <w:sz w:val="20"/>
        </w:rPr>
        <w:t>5. WARRANTIES AND REPRESENTATIONS</w:t>
      </w:r>
    </w:p>
    <w:p>
      <w:r>
        <w:rPr>
          <w:b w:val="0"/>
          <w:sz w:val="20"/>
        </w:rPr>
        <w:t>The Seller represents and warrants that:</w:t>
      </w:r>
    </w:p>
    <w:p>
      <w:r>
        <w:rPr>
          <w:b w:val="0"/>
          <w:sz w:val="20"/>
        </w:rPr>
        <w:t>- The Seller has good and marketable title to the Goods free and clear of all liens, claims, and encumbrances.</w:t>
      </w:r>
    </w:p>
    <w:p>
      <w:r>
        <w:rPr>
          <w:b w:val="0"/>
          <w:sz w:val="20"/>
        </w:rPr>
        <w:t>- The Goods conform to the description and specifications provided to Buyer.</w:t>
      </w:r>
    </w:p>
    <w:p>
      <w:r>
        <w:rPr>
          <w:b w:val="0"/>
          <w:sz w:val="20"/>
        </w:rPr>
        <w:t>- The Goods are free from material defects in workmanship and materials, except as disclosed in writing.</w:t>
      </w:r>
    </w:p>
    <w:p>
      <w:r>
        <w:rPr>
          <w:b w:val="0"/>
          <w:sz w:val="20"/>
        </w:rPr>
        <w:t>Except as expressly set forth herein, the Goods are sold “AS IS” without any other warranties, express or implied, including any warranties of merchantability or fitness for a particular purpose.</w:t>
      </w:r>
    </w:p>
    <w:p/>
    <w:p>
      <w:r>
        <w:rPr>
          <w:b/>
          <w:sz w:val="20"/>
        </w:rPr>
        <w:t>6. INSPECTION AND ACCEPTANCE</w:t>
      </w:r>
    </w:p>
    <w:p>
      <w:r>
        <w:rPr>
          <w:b w:val="0"/>
          <w:sz w:val="20"/>
        </w:rPr>
        <w:t>Buyer shall have the right to inspect the Goods upon delivery and notify Seller within _______ days of any non-conformity or defects.</w:t>
      </w:r>
    </w:p>
    <w:p>
      <w:r>
        <w:rPr>
          <w:b w:val="0"/>
          <w:sz w:val="20"/>
        </w:rPr>
        <w:t>Failure to provide such notice shall constitute acceptance of the Goods as delivered.</w:t>
      </w:r>
    </w:p>
    <w:p/>
    <w:p>
      <w:r>
        <w:rPr>
          <w:b/>
          <w:sz w:val="20"/>
        </w:rPr>
        <w:t>7. LIMITATION OF LIABILITY</w:t>
      </w:r>
    </w:p>
    <w:p>
      <w:r>
        <w:rPr>
          <w:b w:val="0"/>
          <w:sz w:val="20"/>
        </w:rPr>
        <w:t>In no event shall either party be liable for any incidental, consequential, punitive, or special damages arising out of or in connection with this Agreement.</w:t>
      </w:r>
    </w:p>
    <w:p>
      <w:r>
        <w:rPr>
          <w:b w:val="0"/>
          <w:sz w:val="20"/>
        </w:rPr>
        <w:t>Seller’s total liability under this Agreement shall not exceed the purchase price paid by Buyer.</w:t>
      </w:r>
    </w:p>
    <w:p/>
    <w:p>
      <w:r>
        <w:rPr>
          <w:b/>
          <w:sz w:val="20"/>
        </w:rPr>
        <w:t>8. INDEMNIFICATION</w:t>
      </w:r>
    </w:p>
    <w:p>
      <w:r>
        <w:rPr>
          <w:b w:val="0"/>
          <w:sz w:val="20"/>
        </w:rPr>
        <w:t>Each party agrees to indemnify, defend, and hold harmless the other party from and against any and all claims, losses, liabilities, damages, costs, and expenses arising from breach of this Agreement or negligence.</w:t>
      </w:r>
    </w:p>
    <w:p/>
    <w:p>
      <w:r>
        <w:rPr>
          <w:b/>
          <w:sz w:val="20"/>
        </w:rPr>
        <w:t>9. GOVERNING LAW AND JURISDICTION</w:t>
      </w:r>
    </w:p>
    <w:p>
      <w:r>
        <w:rPr>
          <w:b w:val="0"/>
          <w:sz w:val="20"/>
        </w:rPr>
        <w:t>This Agreement shall be governed by and construed in accordance with the laws of the United States of America, without regard to conflict of law principles.</w:t>
      </w:r>
    </w:p>
    <w:p>
      <w:r>
        <w:rPr>
          <w:b w:val="0"/>
          <w:sz w:val="20"/>
        </w:rPr>
        <w:t>Any dispute arising out of or in connection with this Agreement shall be subject to the exclusive jurisdiction of the federal or state courts located in the State of New York.</w:t>
      </w:r>
    </w:p>
    <w:p/>
    <w:p>
      <w:r>
        <w:rPr>
          <w:b/>
          <w:sz w:val="20"/>
        </w:rPr>
        <w:t>10. ENTIRE AGREEMENT</w:t>
      </w:r>
    </w:p>
    <w:p>
      <w:r>
        <w:rPr>
          <w:b w:val="0"/>
          <w:sz w:val="20"/>
        </w:rPr>
        <w:t>This Agreement constitutes the entire agreement between the parties with respect to the subject matter hereof and supersedes all prior negotiations, understandings, and agreements, whether written or oral.</w:t>
      </w:r>
    </w:p>
    <w:p/>
    <w:p>
      <w:r>
        <w:rPr>
          <w:b/>
          <w:sz w:val="20"/>
        </w:rPr>
        <w:t>11. AMENDMENTS</w:t>
      </w:r>
    </w:p>
    <w:p>
      <w:r>
        <w:rPr>
          <w:b w:val="0"/>
          <w:sz w:val="20"/>
        </w:rPr>
        <w:t>No amendment or modification of this Agreement shall be valid unless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ASSIGNMENT</w:t>
      </w:r>
    </w:p>
    <w:p>
      <w:r>
        <w:rPr>
          <w:b w:val="0"/>
          <w:sz w:val="20"/>
        </w:rPr>
        <w:t>Neither party may assign its rights or delegate its obligations under this Agreement without the prior written consent of the other party, except to a successor in interest of the entire business.</w:t>
      </w:r>
    </w:p>
    <w:p/>
    <w:p>
      <w:r>
        <w:rPr>
          <w:b/>
          <w:sz w:val="20"/>
        </w:rPr>
        <w:t>14. NOTICES</w:t>
      </w:r>
    </w:p>
    <w:p>
      <w:r>
        <w:rPr>
          <w:b w:val="0"/>
          <w:sz w:val="20"/>
        </w:rPr>
        <w:t>All notices required or permitted under this Agreement shall be in writing and deemed given when delivered personally, sent by certified mail, or by recognized overnight courier to the addresses listed above or as otherwise designated by the parties in writing.</w:t>
      </w:r>
    </w:p>
    <w:p/>
    <w:p>
      <w:r>
        <w:rPr>
          <w:b/>
          <w:sz w:val="20"/>
        </w:rPr>
        <w:t>15. FORCE MAJEURE</w:t>
      </w:r>
    </w:p>
    <w:p>
      <w:r>
        <w:rPr>
          <w:b w:val="0"/>
          <w:sz w:val="20"/>
        </w:rPr>
        <w:t>Neither party shall be liable for any failure or delay in performance due to causes beyond its reasonable control, including but not limited to acts of God, war, terrorism, government restrictions, strikes, or natural disasters.</w:t>
      </w:r>
    </w:p>
    <w:p/>
    <w:p/>
    <w:p>
      <w:r>
        <w:rPr>
          <w:b w:val="0"/>
          <w:sz w:val="20"/>
        </w:rPr>
        <w:t>IN WITNESS WHEREOF, the parties hereto have executed this Agreement as of the date written below.</w:t>
      </w:r>
    </w:p>
    <w:p/>
    <w:p/>
    <w:p>
      <w:r>
        <w:rPr>
          <w:b/>
          <w:sz w:val="20"/>
        </w:rPr>
        <w:t>SELLER:</w:t>
      </w:r>
    </w:p>
    <w:p>
      <w:r>
        <w:rPr>
          <w:b w:val="0"/>
          <w:sz w:val="20"/>
        </w:rPr>
        <w:t>Signature: ________________________________________________________________</w:t>
      </w:r>
    </w:p>
    <w:p>
      <w:r>
        <w:rPr>
          <w:b w:val="0"/>
          <w:sz w:val="20"/>
        </w:rPr>
        <w:t>Name (Printed): ___________________________________________________________</w:t>
      </w:r>
    </w:p>
    <w:p>
      <w:r>
        <w:rPr>
          <w:b w:val="0"/>
          <w:sz w:val="20"/>
        </w:rPr>
        <w:t>Title (if applicable): ______________________________________________________</w:t>
      </w:r>
    </w:p>
    <w:p>
      <w:r>
        <w:rPr>
          <w:b w:val="0"/>
          <w:sz w:val="20"/>
        </w:rPr>
        <w:t>Date: ____________________________________________________________________</w:t>
      </w:r>
    </w:p>
    <w:p/>
    <w:p>
      <w:r>
        <w:rPr>
          <w:b/>
          <w:sz w:val="20"/>
        </w:rPr>
        <w:t>BUYER:</w:t>
      </w:r>
    </w:p>
    <w:p>
      <w:r>
        <w:rPr>
          <w:b w:val="0"/>
          <w:sz w:val="20"/>
        </w:rPr>
        <w:t>Signature: ________________________________________________________________</w:t>
      </w:r>
    </w:p>
    <w:p>
      <w:r>
        <w:rPr>
          <w:b w:val="0"/>
          <w:sz w:val="20"/>
        </w:rPr>
        <w:t>Name (Printed): ___________________________________________________________</w:t>
      </w:r>
    </w:p>
    <w:p>
      <w:r>
        <w:rPr>
          <w:b w:val="0"/>
          <w:sz w:val="20"/>
        </w:rPr>
        <w:t>Title (if applicable): ______________________________________________________</w:t>
      </w:r>
    </w:p>
    <w:p>
      <w:r>
        <w:rPr>
          <w:b w:val="0"/>
          <w:sz w:val="20"/>
        </w:rPr>
        <w:t>Date: 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https://contracttemplate-us.com/lance-contract-canada/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contract-canada/"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