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INTERNSHIP AGREEMENT</w:t>
      </w:r>
    </w:p>
    <w:p/>
    <w:p>
      <w:r>
        <w:rPr>
          <w:b/>
          <w:sz w:val="20"/>
        </w:rPr>
        <w:t>This Internship Agreement (the “Agreement”) is made and entered into by and between:</w:t>
      </w:r>
    </w:p>
    <w:p>
      <w:r>
        <w:rPr>
          <w:b w:val="0"/>
          <w:sz w:val="20"/>
        </w:rPr>
        <w:t>Company Name: _______________________________________________________________</w:t>
      </w:r>
    </w:p>
    <w:p>
      <w:r>
        <w:rPr>
          <w:b w:val="0"/>
          <w:sz w:val="20"/>
        </w:rPr>
        <w:t>Company Address: ____________________________________________________________</w:t>
      </w:r>
    </w:p>
    <w:p>
      <w:r>
        <w:rPr>
          <w:b w:val="0"/>
          <w:sz w:val="20"/>
        </w:rPr>
        <w:t>Represented by: ______________________________________________________________</w:t>
      </w:r>
    </w:p>
    <w:p/>
    <w:p>
      <w:pPr>
        <w:jc w:val="center"/>
      </w:pPr>
      <w:r>
        <w:rPr>
          <w:b w:val="0"/>
          <w:sz w:val="20"/>
        </w:rPr>
        <w:t>and</w:t>
      </w:r>
    </w:p>
    <w:p/>
    <w:p>
      <w:r>
        <w:rPr>
          <w:b w:val="0"/>
          <w:sz w:val="20"/>
        </w:rPr>
        <w:t>Intern Name: ________________________________________________________________</w:t>
      </w:r>
    </w:p>
    <w:p>
      <w:r>
        <w:rPr>
          <w:b w:val="0"/>
          <w:sz w:val="20"/>
        </w:rPr>
        <w:t>Intern Address: ______________________________________________________________</w:t>
      </w:r>
    </w:p>
    <w:p>
      <w:r>
        <w:rPr>
          <w:b w:val="0"/>
          <w:sz w:val="20"/>
        </w:rPr>
        <w:t>Contact Information: _________________________________________________________</w:t>
      </w:r>
    </w:p>
    <w:p/>
    <w:p/>
    <w:p>
      <w:r>
        <w:rPr>
          <w:b/>
          <w:sz w:val="20"/>
        </w:rPr>
        <w:t>WHEREAS,</w:t>
      </w:r>
    </w:p>
    <w:p>
      <w:r>
        <w:rPr>
          <w:b w:val="0"/>
          <w:sz w:val="20"/>
        </w:rPr>
        <w:t>The Company desires to provide training and practical experience to the Intern; and</w:t>
      </w:r>
    </w:p>
    <w:p>
      <w:r>
        <w:rPr>
          <w:b w:val="0"/>
          <w:sz w:val="20"/>
        </w:rPr>
        <w:t>The Intern desires to participate in an internship program with the Company for the purpose of gaining such experience.</w:t>
      </w:r>
    </w:p>
    <w:p/>
    <w:p/>
    <w:p>
      <w:r>
        <w:rPr>
          <w:b/>
          <w:sz w:val="20"/>
        </w:rPr>
        <w:t>1. Internship Position and Duties</w:t>
      </w:r>
    </w:p>
    <w:p>
      <w:r>
        <w:rPr>
          <w:b w:val="0"/>
          <w:sz w:val="20"/>
        </w:rPr>
        <w:t>The Company hereby agrees to engage the Intern as an unpaid paid intern in the capacity of ________________________. The Intern agrees to perform duties as assigned by the Company, which may include, but are not limited to:</w:t>
      </w:r>
    </w:p>
    <w:p>
      <w:r>
        <w:rPr>
          <w:b w:val="0"/>
          <w:sz w:val="20"/>
        </w:rPr>
        <w:t>- Assisting with day-to-day operations</w:t>
      </w:r>
    </w:p>
    <w:p>
      <w:r>
        <w:rPr>
          <w:b w:val="0"/>
          <w:sz w:val="20"/>
        </w:rPr>
        <w:t>- Participating in training sessions</w:t>
      </w:r>
    </w:p>
    <w:p>
      <w:r>
        <w:rPr>
          <w:b w:val="0"/>
          <w:sz w:val="20"/>
        </w:rPr>
        <w:t>- Completing assigned projects</w:t>
      </w:r>
    </w:p>
    <w:p>
      <w:r>
        <w:rPr>
          <w:b w:val="0"/>
          <w:sz w:val="20"/>
        </w:rPr>
        <w:t>- Reporting regularly to the designated supervisor</w:t>
      </w:r>
    </w:p>
    <w:p>
      <w:r>
        <w:rPr>
          <w:b w:val="0"/>
          <w:sz w:val="20"/>
        </w:rPr>
        <w:t>The Intern agrees to comply with all Company policies and procedures during the internship.</w:t>
      </w:r>
    </w:p>
    <w:p/>
    <w:p>
      <w:r>
        <w:rPr>
          <w:b/>
          <w:sz w:val="20"/>
        </w:rPr>
        <w:t>2. Internship Term</w:t>
      </w:r>
    </w:p>
    <w:p>
      <w:r>
        <w:rPr>
          <w:b w:val="0"/>
          <w:sz w:val="20"/>
        </w:rPr>
        <w:t>The internship shall commence on ____________________ and shall continue until ____________________, unless terminated earlier in accordance with this Agreement.</w:t>
      </w:r>
    </w:p>
    <w:p>
      <w:r>
        <w:rPr>
          <w:b w:val="0"/>
          <w:sz w:val="20"/>
        </w:rPr>
        <w:t>The duration and schedule of the internship shall be mutually agreed upon between the Company and the Intern.</w:t>
      </w:r>
    </w:p>
    <w:p/>
    <w:p>
      <w:r>
        <w:rPr>
          <w:b/>
          <w:sz w:val="20"/>
        </w:rPr>
        <w:t>3. Compensation and Benefits</w:t>
      </w:r>
    </w:p>
    <w:p>
      <w:r>
        <w:rPr>
          <w:b w:val="0"/>
          <w:sz w:val="20"/>
        </w:rPr>
        <w:t>The Intern understands and agrees that this internship is unpaid and does not constitute employment. The Intern will not receive any salary, wages, or other compensation from the Company for the internship period.</w:t>
      </w:r>
    </w:p>
    <w:p>
      <w:r>
        <w:rPr>
          <w:b w:val="0"/>
          <w:sz w:val="20"/>
        </w:rPr>
        <w:t>The Intern will not be entitled to any benefits provided to employees of the Company, including but not limited to health insurance, retirement plans, or paid leave.</w:t>
      </w:r>
    </w:p>
    <w:p/>
    <w:p>
      <w:r>
        <w:rPr>
          <w:b/>
          <w:sz w:val="20"/>
        </w:rPr>
        <w:t>4. Confidentiality</w:t>
      </w:r>
    </w:p>
    <w:p>
      <w:r>
        <w:rPr>
          <w:b w:val="0"/>
          <w:sz w:val="20"/>
        </w:rPr>
        <w:t>The Intern acknowledges that during the internship, they may have access to confidential and proprietary information of the Company. The Intern agrees to maintain the confidentiality of such information and not to disclose it to any third party without the prior written consent of the Company, both during and after the term of the internship.</w:t>
      </w:r>
    </w:p>
    <w:p/>
    <w:p>
      <w:r>
        <w:rPr>
          <w:b/>
          <w:sz w:val="20"/>
        </w:rPr>
        <w:t>5. Intellectual Property</w:t>
      </w:r>
    </w:p>
    <w:p>
      <w:r>
        <w:rPr>
          <w:b w:val="0"/>
          <w:sz w:val="20"/>
        </w:rPr>
        <w:t>Any inventions, designs, developments, works of authorship, or other intellectual property created by the Intern during the internship that relates to the Company’s business or results from the use of Company resources shall be the sole property of the Company.</w:t>
      </w:r>
    </w:p>
    <w:p>
      <w:r>
        <w:rPr>
          <w:b w:val="0"/>
          <w:sz w:val="20"/>
        </w:rPr>
        <w:t>The Intern hereby assigns all rights, title, and interest in such intellectual property to the Company and agrees to cooperate in securing and enforcing the Company’s rights therein.</w:t>
      </w:r>
    </w:p>
    <w:p/>
    <w:p>
      <w:r>
        <w:rPr>
          <w:b/>
          <w:sz w:val="20"/>
        </w:rPr>
        <w:t>6. Compliance with Laws and Policies</w:t>
      </w:r>
    </w:p>
    <w:p>
      <w:r>
        <w:rPr>
          <w:b w:val="0"/>
          <w:sz w:val="20"/>
        </w:rPr>
        <w:t>The Intern agrees to comply with all applicable federal, state, and local laws and regulations, as well as all Company policies and procedures.</w:t>
      </w:r>
    </w:p>
    <w:p/>
    <w:p>
      <w:r>
        <w:rPr>
          <w:b/>
          <w:sz w:val="20"/>
        </w:rPr>
        <w:t>7. Termination</w:t>
      </w:r>
    </w:p>
    <w:p>
      <w:r>
        <w:rPr>
          <w:b w:val="0"/>
          <w:sz w:val="20"/>
        </w:rPr>
        <w:t>Either party may terminate this Agreement at any time, with or without cause, upon written notice to the other party.</w:t>
      </w:r>
    </w:p>
    <w:p>
      <w:r>
        <w:rPr>
          <w:b w:val="0"/>
          <w:sz w:val="20"/>
        </w:rPr>
        <w:t>Upon termination, the Intern shall promptly return all Company property and confidential information.</w:t>
      </w:r>
    </w:p>
    <w:p/>
    <w:p>
      <w:r>
        <w:rPr>
          <w:b/>
          <w:sz w:val="20"/>
        </w:rPr>
        <w:t>8. At-Will Relationship</w:t>
      </w:r>
    </w:p>
    <w:p>
      <w:r>
        <w:rPr>
          <w:b w:val="0"/>
          <w:sz w:val="20"/>
        </w:rPr>
        <w:t>This Agreement does not create an employment relationship, partnership, joint venture, or agency relationship between the Parties.</w:t>
      </w:r>
    </w:p>
    <w:p>
      <w:r>
        <w:rPr>
          <w:b w:val="0"/>
          <w:sz w:val="20"/>
        </w:rPr>
        <w:t>The Intern understands that participation in the internship does not guarantee future employment with the Company.</w:t>
      </w:r>
    </w:p>
    <w:p/>
    <w:p>
      <w:r>
        <w:rPr>
          <w:b/>
          <w:sz w:val="20"/>
        </w:rPr>
        <w:t>9. Liability and Indemnification</w:t>
      </w:r>
    </w:p>
    <w:p>
      <w:r>
        <w:rPr>
          <w:b w:val="0"/>
          <w:sz w:val="20"/>
        </w:rPr>
        <w:t>The Intern agrees to release and hold harmless the Company, its officers, directors, employees, and agents from any claims, demands, or causes of action arising out of or related to the internship, except for claims resulting from gross negligence or willful misconduct by the Company.</w:t>
      </w:r>
    </w:p>
    <w:p>
      <w:r>
        <w:rPr>
          <w:b w:val="0"/>
          <w:sz w:val="20"/>
        </w:rPr>
        <w:t>The Intern shall indemnify the Company against any damages or losses resulting from the Intern’s negligence or misconduct.</w:t>
      </w:r>
    </w:p>
    <w:p/>
    <w:p>
      <w:r>
        <w:rPr>
          <w:b/>
          <w:sz w:val="20"/>
        </w:rPr>
        <w:t>10. Governing Law and Jurisdiction</w:t>
      </w:r>
    </w:p>
    <w:p>
      <w:r>
        <w:rPr>
          <w:b w:val="0"/>
          <w:sz w:val="20"/>
        </w:rPr>
        <w:t>This Agreement shall be governed by and construed in accordance with the laws of the State of ________________, without regard to its conflict of laws principles.</w:t>
      </w:r>
    </w:p>
    <w:p>
      <w:r>
        <w:rPr>
          <w:b w:val="0"/>
          <w:sz w:val="20"/>
        </w:rPr>
        <w:t>Any dispute arising out of or relating to this Agreement shall be resolved exclusively in the state or federal courts located within the State of ________________.</w:t>
      </w:r>
    </w:p>
    <w:p/>
    <w:p>
      <w:r>
        <w:rPr>
          <w:b/>
          <w:sz w:val="20"/>
        </w:rPr>
        <w:t>11. Entire Agreement</w:t>
      </w:r>
    </w:p>
    <w:p>
      <w:r>
        <w:rPr>
          <w:b w:val="0"/>
          <w:sz w:val="20"/>
        </w:rPr>
        <w:t>This Agreement constitutes the entire understanding between the Parties with respect to the subject matter herein and supersedes all prior discussions, agreements, or understandings of any kind.</w:t>
      </w:r>
    </w:p>
    <w:p>
      <w:r>
        <w:rPr>
          <w:b w:val="0"/>
          <w:sz w:val="20"/>
        </w:rPr>
        <w:t>Any amendments or modifications to this Agreement must be in writing and signed by both Parties.</w:t>
      </w:r>
    </w:p>
    <w:p/>
    <w:p>
      <w:r>
        <w:rPr>
          <w:b/>
          <w:sz w:val="20"/>
        </w:rPr>
        <w:t>12. Severability</w:t>
      </w:r>
    </w:p>
    <w:p>
      <w:r>
        <w:rPr>
          <w:b w:val="0"/>
          <w:sz w:val="20"/>
        </w:rPr>
        <w:t>If any provision of this Agreement is found to be invalid or unenforceable, the remaining provisions shall remain in full force and effect.</w:t>
      </w:r>
    </w:p>
    <w:p/>
    <w:p/>
    <w:p>
      <w:r>
        <w:rPr>
          <w:b w:val="0"/>
          <w:sz w:val="20"/>
        </w:rPr>
        <w:t>Place of Agreement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INTERN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https://contracttemplate-us.com/intern-contract/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inter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