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INFLUENCER MARKETING AGREEMENT</w:t>
      </w:r>
    </w:p>
    <w:p/>
    <w:p>
      <w:r>
        <w:rPr>
          <w:b/>
          <w:sz w:val="20"/>
        </w:rPr>
        <w:t>This Influencer Marketing Agreement (the "Agreement") is entered into by and between:</w:t>
      </w:r>
    </w:p>
    <w:p>
      <w:r>
        <w:rPr>
          <w:b w:val="0"/>
          <w:sz w:val="20"/>
        </w:rPr>
        <w:t>Brand/Company Name: ____________________________________________________________</w:t>
      </w:r>
    </w:p>
    <w:p>
      <w:r>
        <w:rPr>
          <w:b w:val="0"/>
          <w:sz w:val="20"/>
        </w:rPr>
        <w:t>Address: ______________________________________________________________________</w:t>
      </w:r>
    </w:p>
    <w:p>
      <w:r>
        <w:rPr>
          <w:b w:val="0"/>
          <w:sz w:val="20"/>
        </w:rPr>
        <w:t>Contact Person: _________________________________________________________________</w:t>
      </w:r>
    </w:p>
    <w:p>
      <w:r>
        <w:rPr>
          <w:b w:val="0"/>
          <w:sz w:val="20"/>
        </w:rPr>
        <w:t>Email: _______________________________________________________________________</w:t>
      </w:r>
    </w:p>
    <w:p/>
    <w:p>
      <w:pPr>
        <w:jc w:val="center"/>
      </w:pPr>
      <w:r>
        <w:rPr>
          <w:b w:val="0"/>
          <w:sz w:val="20"/>
        </w:rPr>
        <w:t>and</w:t>
      </w:r>
    </w:p>
    <w:p/>
    <w:p>
      <w:r>
        <w:rPr>
          <w:b w:val="0"/>
          <w:sz w:val="20"/>
        </w:rPr>
        <w:t>Influencer Name: ________________________________________________________________</w:t>
      </w:r>
    </w:p>
    <w:p>
      <w:r>
        <w:rPr>
          <w:b w:val="0"/>
          <w:sz w:val="20"/>
        </w:rPr>
        <w:t>Address: ______________________________________________________________________</w:t>
      </w:r>
    </w:p>
    <w:p>
      <w:r>
        <w:rPr>
          <w:b w:val="0"/>
          <w:sz w:val="20"/>
        </w:rPr>
        <w:t>Email: _______________________________________________________________________</w:t>
      </w:r>
    </w:p>
    <w:p>
      <w:r>
        <w:rPr>
          <w:b w:val="0"/>
          <w:sz w:val="20"/>
        </w:rPr>
        <w:t>Social Media Handles: ___________________________________________________________</w:t>
      </w:r>
    </w:p>
    <w:p/>
    <w:p>
      <w:r>
        <w:rPr>
          <w:b/>
          <w:sz w:val="20"/>
        </w:rPr>
        <w:t>WHEREAS,</w:t>
      </w:r>
    </w:p>
    <w:p>
      <w:r>
        <w:rPr>
          <w:b w:val="0"/>
          <w:sz w:val="20"/>
        </w:rPr>
        <w:t>The Brand desires to engage the Influencer to promote its products/services through the Influencer's social media platforms;</w:t>
      </w:r>
    </w:p>
    <w:p>
      <w:r>
        <w:rPr>
          <w:b w:val="0"/>
          <w:sz w:val="20"/>
        </w:rPr>
        <w:t>The Influencer agrees to provide such promotional services under the terms set forth below.</w:t>
      </w:r>
    </w:p>
    <w:p/>
    <w:p>
      <w:r>
        <w:rPr>
          <w:b/>
          <w:sz w:val="20"/>
        </w:rPr>
        <w:t>1. Services</w:t>
      </w:r>
    </w:p>
    <w:p>
      <w:r>
        <w:rPr>
          <w:b w:val="0"/>
          <w:sz w:val="20"/>
        </w:rPr>
        <w:t>The Influencer agrees to create and publish content promoting the Brand's products/services on the following social media platforms: _______________. The content shall include posts, stories, videos, and/or other media as mutually agreed prior to publication.</w:t>
      </w:r>
    </w:p>
    <w:p/>
    <w:p>
      <w:r>
        <w:rPr>
          <w:b/>
          <w:sz w:val="20"/>
        </w:rPr>
        <w:t>2. Term</w:t>
      </w:r>
    </w:p>
    <w:p>
      <w:r>
        <w:rPr>
          <w:b w:val="0"/>
          <w:sz w:val="20"/>
        </w:rPr>
        <w:t>This Agreement shall commence upon signature by both parties and continue until completion of the Services or termination in accordance with this Agreement.</w:t>
      </w:r>
    </w:p>
    <w:p/>
    <w:p>
      <w:r>
        <w:rPr>
          <w:b/>
          <w:sz w:val="20"/>
        </w:rPr>
        <w:t>3. Compensation</w:t>
      </w:r>
    </w:p>
    <w:p>
      <w:r>
        <w:rPr>
          <w:b w:val="0"/>
          <w:sz w:val="20"/>
        </w:rPr>
        <w:t>The Brand agrees to pay the Influencer the total amount of $______________ for the Services rendered under this Agreement. Payment terms are as follows: _______________________________________________________________.</w:t>
      </w:r>
    </w:p>
    <w:p/>
    <w:p>
      <w:r>
        <w:rPr>
          <w:b/>
          <w:sz w:val="20"/>
        </w:rPr>
        <w:t>4. Content Approval</w:t>
      </w:r>
    </w:p>
    <w:p>
      <w:r>
        <w:rPr>
          <w:b w:val="0"/>
          <w:sz w:val="20"/>
        </w:rPr>
        <w:t>All content created by the Influencer under this Agreement shall be subject to prior approval by the Brand before publication. The Brand shall review and provide feedback within _____ business days.</w:t>
      </w:r>
    </w:p>
    <w:p/>
    <w:p>
      <w:r>
        <w:rPr>
          <w:b/>
          <w:sz w:val="20"/>
        </w:rPr>
        <w:t>5. Usage Rights</w:t>
      </w:r>
    </w:p>
    <w:p>
      <w:r>
        <w:rPr>
          <w:b w:val="0"/>
          <w:sz w:val="20"/>
        </w:rPr>
        <w:t>The Influencer grants the Brand a non-exclusive, worldwide, royalty-free license to use, reproduce, distribute, and display the created content for marketing and promotional purposes via any media, for a period of one (1) year following publication.</w:t>
      </w:r>
    </w:p>
    <w:p/>
    <w:p>
      <w:r>
        <w:rPr>
          <w:b/>
          <w:sz w:val="20"/>
        </w:rPr>
        <w:t>6. Representations and Warranties</w:t>
      </w:r>
    </w:p>
    <w:p>
      <w:r>
        <w:rPr>
          <w:b w:val="0"/>
          <w:sz w:val="20"/>
        </w:rPr>
        <w:t>The Influencer represents and warrants that:</w:t>
      </w:r>
    </w:p>
    <w:p>
      <w:r>
        <w:rPr>
          <w:b w:val="0"/>
          <w:sz w:val="20"/>
        </w:rPr>
        <w:t>a) The content is original and does not infringe any third party's rights;</w:t>
      </w:r>
    </w:p>
    <w:p>
      <w:r>
        <w:rPr>
          <w:b w:val="0"/>
          <w:sz w:val="20"/>
        </w:rPr>
        <w:t>b) The Influencer has full authority to enter into this Agreement and perform its obligations;</w:t>
      </w:r>
    </w:p>
    <w:p>
      <w:r>
        <w:rPr>
          <w:b w:val="0"/>
          <w:sz w:val="20"/>
        </w:rPr>
        <w:t>c) The content complies with all applicable laws, regulations, and platform policies, including FTC guidelines regarding endorsements and disclosures.</w:t>
      </w:r>
    </w:p>
    <w:p/>
    <w:p>
      <w:r>
        <w:rPr>
          <w:b/>
          <w:sz w:val="20"/>
        </w:rPr>
        <w:t>7. Disclosure Compliance</w:t>
      </w:r>
    </w:p>
    <w:p>
      <w:r>
        <w:rPr>
          <w:b w:val="0"/>
          <w:sz w:val="20"/>
        </w:rPr>
        <w:t>The Influencer agrees to clearly disclose the material connection with the Brand in all promotional content, in compliance with the Federal Trade Commission's guidelines for endorsements and testimonials.</w:t>
      </w:r>
    </w:p>
    <w:p/>
    <w:p>
      <w:r>
        <w:rPr>
          <w:b/>
          <w:sz w:val="20"/>
        </w:rPr>
        <w:t>8. Confidentiality</w:t>
      </w:r>
    </w:p>
    <w:p>
      <w:r>
        <w:rPr>
          <w:b w:val="0"/>
          <w:sz w:val="20"/>
        </w:rPr>
        <w:t>Both parties agree to keep confidential any non-public information disclosed in connection with this Agreement and not to disclose such information without prior written consent, except as required by law.</w:t>
      </w:r>
    </w:p>
    <w:p/>
    <w:p>
      <w:r>
        <w:rPr>
          <w:b/>
          <w:sz w:val="20"/>
        </w:rPr>
        <w:t>9. Indemnification</w:t>
      </w:r>
    </w:p>
    <w:p>
      <w:r>
        <w:rPr>
          <w:b w:val="0"/>
          <w:sz w:val="20"/>
        </w:rPr>
        <w:t>Each party agrees to indemnify, defend, and hold harmless the other party and its officers, agents, and employees from and against any and all claims, damages, losses, liabilities, costs, and expenses arising out of or relating to any breach of this Agreement, negligence, or willful misconduct.</w:t>
      </w:r>
    </w:p>
    <w:p/>
    <w:p>
      <w:r>
        <w:rPr>
          <w:b/>
          <w:sz w:val="20"/>
        </w:rPr>
        <w:t>10. Termination</w:t>
      </w:r>
    </w:p>
    <w:p>
      <w:r>
        <w:rPr>
          <w:b w:val="0"/>
          <w:sz w:val="20"/>
        </w:rPr>
        <w:t>Either party may terminate this Agreement upon written notice if the other party breaches any material term and fails to cure such breach within ten (10) days after receipt of written notice. Upon termination, the Influencer shall cease all promotional activities and return any materials provided by the Brand.</w:t>
      </w:r>
    </w:p>
    <w:p/>
    <w:p>
      <w:r>
        <w:rPr>
          <w:b/>
          <w:sz w:val="20"/>
        </w:rPr>
        <w:t>11. Independent Contractor</w:t>
      </w:r>
    </w:p>
    <w:p>
      <w:r>
        <w:rPr>
          <w:b w:val="0"/>
          <w:sz w:val="20"/>
        </w:rPr>
        <w:t>The Influencer is an independent contractor and not an employee, agent, or partner of the Brand. Nothing in this Agreement shall create any joint venture, partnership, or agency relationship.</w:t>
      </w:r>
    </w:p>
    <w:p/>
    <w:p>
      <w:r>
        <w:rPr>
          <w:b/>
          <w:sz w:val="20"/>
        </w:rPr>
        <w:t>12. Governing Law and Jurisdiction</w:t>
      </w:r>
    </w:p>
    <w:p>
      <w:r>
        <w:rPr>
          <w:b w:val="0"/>
          <w:sz w:val="20"/>
        </w:rPr>
        <w:t>This Agreement shall be governed by and construed in accordance with the laws of the State of ________________, without regard to its conflict of law principles. Any dispute arising under or related to this Agreement shall be subject to the exclusive jurisdiction of the state and federal courts located in ________________.</w:t>
      </w:r>
    </w:p>
    <w:p/>
    <w:p>
      <w:r>
        <w:rPr>
          <w:b/>
          <w:sz w:val="20"/>
        </w:rPr>
        <w:t>13. Entire Agreement</w:t>
      </w:r>
    </w:p>
    <w:p>
      <w:r>
        <w:rPr>
          <w:b w:val="0"/>
          <w:sz w:val="20"/>
        </w:rPr>
        <w:t>This Agreement constitutes the entire understanding between the parties and supersedes all prior agreements, understandings, or representations, oral or written.</w:t>
      </w:r>
    </w:p>
    <w:p/>
    <w:p>
      <w:r>
        <w:rPr>
          <w:b/>
          <w:sz w:val="20"/>
        </w:rPr>
        <w:t>14. Amendments</w:t>
      </w:r>
    </w:p>
    <w:p>
      <w:r>
        <w:rPr>
          <w:b w:val="0"/>
          <w:sz w:val="20"/>
        </w:rPr>
        <w:t>Any amendments or modifications to this Agreement must be in writing and signed by both parties.</w:t>
      </w:r>
    </w:p>
    <w:p/>
    <w:p>
      <w:r>
        <w:rPr>
          <w:b/>
          <w:sz w:val="20"/>
        </w:rPr>
        <w:t>15. Notices</w:t>
      </w:r>
    </w:p>
    <w:p>
      <w:r>
        <w:rPr>
          <w:b w:val="0"/>
          <w:sz w:val="20"/>
        </w:rPr>
        <w:t>All notices under this Agreement shall be in writing and sent to the addresses provided above via certified mail, return receipt requested, or via email with confirmation of receipt.</w:t>
      </w:r>
    </w:p>
    <w:p/>
    <w:p/>
    <w:p>
      <w:r>
        <w:rPr>
          <w:b w:val="0"/>
          <w:sz w:val="20"/>
        </w:rPr>
        <w:t>Place of Agreement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BRAND / COMPANY</w:t>
            </w:r>
          </w:p>
        </w:tc>
        <w:tc>
          <w:tcPr>
            <w:tcW w:type="dxa" w:w="4986"/>
            <w:tcBorders>
              <w:top w:val="nil"/>
              <w:left w:val="nil"/>
              <w:bottom w:val="nil"/>
              <w:right w:val="nil"/>
              <w:insideH w:val="nil"/>
              <w:insideV w:val="nil"/>
            </w:tcBorders>
          </w:tcPr>
          <w:p>
            <w:pPr>
              <w:jc w:val="center"/>
            </w:pPr>
            <w:r>
              <w:t>INFLUENCER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https://contracttemplate-us.com/influencer-contract/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influence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