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HVAC MAINTENANCE SERVICE AGREEMENT</w:t>
      </w:r>
    </w:p>
    <w:p/>
    <w:p>
      <w:r>
        <w:rPr>
          <w:b/>
          <w:sz w:val="20"/>
        </w:rPr>
        <w:t>This HVAC Maintenance Service Agreement (the "Agreement") is entered into by and between the following parties:</w:t>
      </w:r>
    </w:p>
    <w:p/>
    <w:p>
      <w:r>
        <w:rPr>
          <w:b/>
          <w:sz w:val="20"/>
        </w:rPr>
        <w:t>Service Provider Information:</w:t>
      </w:r>
    </w:p>
    <w:p>
      <w:r>
        <w:rPr>
          <w:b w:val="0"/>
          <w:sz w:val="20"/>
        </w:rPr>
        <w:t>Company Name: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Name/Company: 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Service Provider is duly qualified and licensed to perform HVAC maintenance services;</w:t>
      </w:r>
    </w:p>
    <w:p>
      <w:r>
        <w:rPr>
          <w:b w:val="0"/>
          <w:sz w:val="20"/>
        </w:rPr>
        <w:t>WHEREAS, Client desires to retain Service Provider to perform maintenance services for HVAC systems located at the Client's premises under the terms and conditions set forth herein;</w:t>
      </w:r>
    </w:p>
    <w:p>
      <w:r>
        <w:rPr>
          <w:b w:val="0"/>
          <w:sz w:val="20"/>
        </w:rPr>
        <w:t>NOW, THEREFORE, in consideration of the mutual covenants and promises contained herein, the parties agree as follows:</w:t>
      </w:r>
    </w:p>
    <w:p/>
    <w:p>
      <w:r>
        <w:rPr>
          <w:b/>
          <w:sz w:val="20"/>
        </w:rPr>
        <w:t>1. Scope of Services</w:t>
      </w:r>
    </w:p>
    <w:p>
      <w:r>
        <w:rPr>
          <w:b w:val="0"/>
          <w:sz w:val="20"/>
        </w:rPr>
        <w:t>Service Provider shall provide periodic inspection, maintenance, repair, and replacement services for the heating, ventilation, and air conditioning (HVAC) systems specified by the Client. Such services shall include but not be limited to:</w:t>
      </w:r>
    </w:p>
    <w:p>
      <w:r>
        <w:rPr>
          <w:b w:val="0"/>
          <w:sz w:val="20"/>
        </w:rPr>
        <w:t>- Routine system inspections and diagnostics;</w:t>
      </w:r>
    </w:p>
    <w:p>
      <w:r>
        <w:rPr>
          <w:b w:val="0"/>
          <w:sz w:val="20"/>
        </w:rPr>
        <w:t>- Cleaning and replacement of filters;</w:t>
      </w:r>
    </w:p>
    <w:p>
      <w:r>
        <w:rPr>
          <w:b w:val="0"/>
          <w:sz w:val="20"/>
        </w:rPr>
        <w:t>- Lubrication of moving parts;</w:t>
      </w:r>
    </w:p>
    <w:p>
      <w:r>
        <w:rPr>
          <w:b w:val="0"/>
          <w:sz w:val="20"/>
        </w:rPr>
        <w:t>- Calibration and adjustment of controls;</w:t>
      </w:r>
    </w:p>
    <w:p>
      <w:r>
        <w:rPr>
          <w:b w:val="0"/>
          <w:sz w:val="20"/>
        </w:rPr>
        <w:t>- Testing of system performance and safety devices;</w:t>
      </w:r>
    </w:p>
    <w:p>
      <w:r>
        <w:rPr>
          <w:b w:val="0"/>
          <w:sz w:val="20"/>
        </w:rPr>
        <w:t>- Emergency repair services as requested;</w:t>
      </w:r>
    </w:p>
    <w:p>
      <w:r>
        <w:rPr>
          <w:b w:val="0"/>
          <w:sz w:val="20"/>
        </w:rPr>
        <w:t>- Replacement of worn or defective parts with prior Client approval.</w:t>
      </w:r>
    </w:p>
    <w:p/>
    <w:p>
      <w:r>
        <w:rPr>
          <w:b/>
          <w:sz w:val="20"/>
        </w:rPr>
        <w:t>2. Term</w:t>
      </w:r>
    </w:p>
    <w:p>
      <w:r>
        <w:rPr>
          <w:b w:val="0"/>
          <w:sz w:val="20"/>
        </w:rPr>
        <w:t>This Agreement shall commence upon execution by both parties and shall continue for a period of _______________ months/years unless terminated earlier pursuant to Section 8 herein.</w:t>
      </w:r>
    </w:p>
    <w:p/>
    <w:p>
      <w:r>
        <w:rPr>
          <w:b/>
          <w:sz w:val="20"/>
        </w:rPr>
        <w:t>3. Service Fees and Payment Terms</w:t>
      </w:r>
    </w:p>
    <w:p>
      <w:r>
        <w:rPr>
          <w:b w:val="0"/>
          <w:sz w:val="20"/>
        </w:rPr>
        <w:t>Client agrees to pay Service Provider the fees set forth in Exhibit A attached hereto and incorporated herein by this reference. Payment shall be due within thirty (30) days of receipt of a valid invoice from Service Provider. Late payments shall accrue interest at the maximum rate permitted by law.</w:t>
      </w:r>
    </w:p>
    <w:p/>
    <w:p>
      <w:r>
        <w:rPr>
          <w:b/>
          <w:sz w:val="20"/>
        </w:rPr>
        <w:t>4. Client Obligations</w:t>
      </w:r>
    </w:p>
    <w:p>
      <w:r>
        <w:rPr>
          <w:b w:val="0"/>
          <w:sz w:val="20"/>
        </w:rPr>
        <w:t>Client shall provide Service Provider with safe and reasonable access to the HVAC systems and related premises during normal business hours or as otherwise agreed. Client agrees to notify Service Provider promptly of any known hazards or special conditions affecting the equipment or location. Client shall ensure that all utilities necessary for the performance of services are available and operational.</w:t>
      </w:r>
    </w:p>
    <w:p/>
    <w:p>
      <w:r>
        <w:rPr>
          <w:b/>
          <w:sz w:val="20"/>
        </w:rPr>
        <w:t>5. Service Provider Obligations</w:t>
      </w:r>
    </w:p>
    <w:p>
      <w:r>
        <w:rPr>
          <w:b w:val="0"/>
          <w:sz w:val="20"/>
        </w:rPr>
        <w:t>Service Provider shall perform all services in a professional and workmanlike manner consistent with industry standards. Service Provider shall maintain all licenses, permits, and insurance required by applicable law. Service Provider shall comply with all federal, state, and local laws, regulations, and codes applicable to the services performed.</w:t>
      </w:r>
    </w:p>
    <w:p/>
    <w:p>
      <w:r>
        <w:rPr>
          <w:b/>
          <w:sz w:val="20"/>
        </w:rPr>
        <w:t>6. Warranties and Disclaimers</w:t>
      </w:r>
    </w:p>
    <w:p>
      <w:r>
        <w:rPr>
          <w:b w:val="0"/>
          <w:sz w:val="20"/>
        </w:rPr>
        <w:t>Service Provider warrants that all maintenance and repair work performed shall be free from defects in workmanship for a period of ninety (90) days following completion. This warranty does not cover parts or equipment provided by third parties or damages resulting from misuse, neglect, or accidents unrelated to Service Provider's performance. EXCEPT FOR THE EXPRESS WARRANTY STATED HEREIN, SERVICE PROVIDER DISCLAIMS ALL OTHER WARRANTIES, EXPRESS OR IMPLIED, INCLUDING BUT NOT LIMITED TO WARRANTIES OF MERCHANTABILITY AND FITNESS FOR A PARTICULAR PURPOSE.</w:t>
      </w:r>
    </w:p>
    <w:p/>
    <w:p>
      <w:r>
        <w:rPr>
          <w:b/>
          <w:sz w:val="20"/>
        </w:rPr>
        <w:t>7. Limitation of Liability</w:t>
      </w:r>
    </w:p>
    <w:p>
      <w:r>
        <w:rPr>
          <w:b w:val="0"/>
          <w:sz w:val="20"/>
        </w:rPr>
        <w:t>IN NO EVENT SHALL SERVICE PROVIDER BE LIABLE FOR ANY INDIRECT, INCIDENTAL, CONSEQUENTIAL, SPECIAL, OR PUNITIVE DAMAGES ARISING OUT OF OR RELATED TO THIS AGREEMENT, EVEN IF ADVISED OF THE POSSIBILITY THEREOF. SERVICE PROVIDER'S TOTAL LIABILITY FOR ANY CLAIMS ARISING UNDER THIS AGREEMENT SHALL NOT EXCEED THE TOTAL AMOUNT PAID BY CLIENT TO SERVICE PROVIDER HEREUNDER IN THE TWELVE (12) MONTHS PRIOR TO THE CLAIM.</w:t>
      </w:r>
    </w:p>
    <w:p/>
    <w:p>
      <w:r>
        <w:rPr>
          <w:b/>
          <w:sz w:val="20"/>
        </w:rPr>
        <w:t>8. Termination</w:t>
      </w:r>
    </w:p>
    <w:p>
      <w:r>
        <w:rPr>
          <w:b w:val="0"/>
          <w:sz w:val="20"/>
        </w:rPr>
        <w:t>Either party may terminate this Agreement upon thirty (30) days written notice to the other party. Additionally, either party may terminate immediately for cause if the other party materially breaches any provision of this Agreement and fails to cure such breach within fifteen (15) days of receiving written notice thereof. Upon termination, Client shall pay Service Provider for all services performed and authorized costs incurred through the termination date.</w:t>
      </w:r>
    </w:p>
    <w:p/>
    <w:p>
      <w:r>
        <w:rPr>
          <w:b/>
          <w:sz w:val="20"/>
        </w:rPr>
        <w:t>9. Confidentiality</w:t>
      </w:r>
    </w:p>
    <w:p>
      <w:r>
        <w:rPr>
          <w:b w:val="0"/>
          <w:sz w:val="20"/>
        </w:rPr>
        <w:t>Both parties agree to keep confidential and not disclose to any third party any non-public information or materials obtained in connection with the performance of this Agreement, except as required by law or with prior written consent of the other party.</w:t>
      </w:r>
    </w:p>
    <w:p/>
    <w:p>
      <w:r>
        <w:rPr>
          <w:b/>
          <w:sz w:val="20"/>
        </w:rPr>
        <w:t>10. Indemnification</w:t>
      </w:r>
    </w:p>
    <w:p>
      <w:r>
        <w:rPr>
          <w:b w:val="0"/>
          <w:sz w:val="20"/>
        </w:rPr>
        <w:t>Client agrees to indemnify, defend, and hold harmless Service Provider, its officers, employees, and agents from and against any and all claims, liabilities, damages, losses, costs, and expenses (including reasonable attorneys' fees) arising out of or related to Client's use or operation of the HVAC systems or premises, except to the extent caused by Service Provider's gross negligence or willful misconduct.</w:t>
      </w:r>
    </w:p>
    <w:p/>
    <w:p>
      <w:r>
        <w:rPr>
          <w:b/>
          <w:sz w:val="20"/>
        </w:rPr>
        <w:t>11. Insurance</w:t>
      </w:r>
    </w:p>
    <w:p>
      <w:r>
        <w:rPr>
          <w:b w:val="0"/>
          <w:sz w:val="20"/>
        </w:rPr>
        <w:t>Service Provider shall maintain general liability insurance, workers' compensation insurance, and any other insurance required by law or reasonably necessary for the performance of services under this Agreement. Upon request, Service Provider shall provide Client with certificates of insurance evidencing such coverage.</w:t>
      </w:r>
    </w:p>
    <w:p/>
    <w:p>
      <w:r>
        <w:rPr>
          <w:b/>
          <w:sz w:val="20"/>
        </w:rPr>
        <w:t>12. Force Majeure</w:t>
      </w:r>
    </w:p>
    <w:p>
      <w:r>
        <w:rPr>
          <w:b w:val="0"/>
          <w:sz w:val="20"/>
        </w:rPr>
        <w:t>Neither party shall be liable for any delay or failure to perform its obligations under this Agreement caused by events beyond its reasonable control, including but not limited to acts of God, natural disasters, war, terrorism, labor disputes, governmental actions, or supply chain interruptions. The affected party shall notify the other promptly and use reasonable efforts to resume performance as soon as practicable.</w:t>
      </w:r>
    </w:p>
    <w:p/>
    <w:p>
      <w:r>
        <w:rPr>
          <w:b/>
          <w:sz w:val="20"/>
        </w:rPr>
        <w:t>13. Governing Law and Dispute Resolution</w:t>
      </w:r>
    </w:p>
    <w:p>
      <w:r>
        <w:rPr>
          <w:b w:val="0"/>
          <w:sz w:val="20"/>
        </w:rPr>
        <w:t>This Agreement shall be governed by and construed in accordance with the laws of the state in which the HVAC systems are located, without regard to its conflict of laws principles. Any dispute arising out of or relating to this Agreement shall be resolved first through good faith negotiations between the parties. If unresolved, disputes shall be submitted to binding arbitration in accordance with the rules of the American Arbitration Association, with the arbitrator's decision being final and binding.</w:t>
      </w:r>
    </w:p>
    <w:p/>
    <w:p>
      <w:r>
        <w:rPr>
          <w:b/>
          <w:sz w:val="20"/>
        </w:rPr>
        <w:t>14. Entire Agreement</w:t>
      </w:r>
    </w:p>
    <w:p>
      <w:r>
        <w:rPr>
          <w:b w:val="0"/>
          <w:sz w:val="20"/>
        </w:rPr>
        <w:t>This Agreement, including any exhibits or attachments, constitutes the entire agreement between the parties and supersedes all prior oral or written understandings or agreements relating to the subject matter herein. Any modifications must be in writing and signed by authorized representatives of both parties.</w:t>
      </w:r>
    </w:p>
    <w:p/>
    <w:p>
      <w:r>
        <w:rPr>
          <w:b/>
          <w:sz w:val="20"/>
        </w:rPr>
        <w:t>15. Notices</w:t>
      </w:r>
    </w:p>
    <w:p>
      <w:r>
        <w:rPr>
          <w:b w:val="0"/>
          <w:sz w:val="20"/>
        </w:rPr>
        <w:t>All notices required or permitted under this Agreement shall be in writing and delivered by hand, email, certified mail return receipt requested, or recognized overnight courier to the contact information provided above or such other address as either party may designate by written notice.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https://contracttemplate-us.com/hvac-maintenance-contract/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hvac-maintenanc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