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HORSE TRAINING SERVICES AGREEMENT</w:t>
      </w:r>
    </w:p>
    <w:p/>
    <w:p>
      <w:r>
        <w:rPr>
          <w:b/>
          <w:sz w:val="20"/>
        </w:rPr>
        <w:t>This Horse Training Services Agreement ("Agreement") is made by and between:</w:t>
      </w:r>
    </w:p>
    <w:p/>
    <w:p>
      <w:r>
        <w:rPr>
          <w:b/>
          <w:sz w:val="20"/>
        </w:rPr>
        <w:t>Trainer Information:</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Horse Information:</w:t>
      </w:r>
    </w:p>
    <w:p>
      <w:r>
        <w:rPr>
          <w:b w:val="0"/>
          <w:sz w:val="20"/>
        </w:rPr>
        <w:t>Name: ________________________________________________________________</w:t>
      </w:r>
    </w:p>
    <w:p>
      <w:r>
        <w:rPr>
          <w:b w:val="0"/>
          <w:sz w:val="20"/>
        </w:rPr>
        <w:t>Breed: _______________________________________________________________</w:t>
      </w:r>
    </w:p>
    <w:p>
      <w:r>
        <w:rPr>
          <w:b w:val="0"/>
          <w:sz w:val="20"/>
        </w:rPr>
        <w:t>Age: _________________________________________________________________</w:t>
      </w:r>
    </w:p>
    <w:p>
      <w:r>
        <w:rPr>
          <w:b w:val="0"/>
          <w:sz w:val="20"/>
        </w:rPr>
        <w:t>Color and Markings: ___________________________________________________</w:t>
      </w:r>
    </w:p>
    <w:p>
      <w:r>
        <w:rPr>
          <w:b w:val="0"/>
          <w:sz w:val="20"/>
        </w:rPr>
        <w:t>Gender: ______________________________________________________________</w:t>
      </w:r>
    </w:p>
    <w:p>
      <w:r>
        <w:rPr>
          <w:b w:val="0"/>
          <w:sz w:val="20"/>
        </w:rPr>
        <w:t>Registration/ID Number (if any): _______________________________________</w:t>
      </w:r>
    </w:p>
    <w:p/>
    <w:p>
      <w:r>
        <w:rPr>
          <w:b/>
          <w:sz w:val="20"/>
        </w:rPr>
        <w:t>RECITALS</w:t>
      </w:r>
    </w:p>
    <w:p>
      <w:r>
        <w:rPr>
          <w:b w:val="0"/>
          <w:sz w:val="20"/>
        </w:rPr>
        <w:t>WHEREAS, Client desires to retain Trainer to provide horse training services as described herein;</w:t>
      </w:r>
    </w:p>
    <w:p>
      <w:r>
        <w:rPr>
          <w:b w:val="0"/>
          <w:sz w:val="20"/>
        </w:rPr>
        <w:t>WHEREAS, Trainer agrees to provide such services under the terms and conditions set forth in this Agreement;</w:t>
      </w:r>
    </w:p>
    <w:p>
      <w:r>
        <w:rPr>
          <w:b w:val="0"/>
          <w:sz w:val="20"/>
        </w:rPr>
        <w:t>NOW, THEREFORE, in consideration of the mutual promises and covenants herein contained, the parties agree as follows:</w:t>
      </w:r>
    </w:p>
    <w:p/>
    <w:p>
      <w:r>
        <w:rPr>
          <w:b/>
          <w:sz w:val="20"/>
        </w:rPr>
        <w:t>1. Description of Services</w:t>
      </w:r>
    </w:p>
    <w:p>
      <w:r>
        <w:rPr>
          <w:b w:val="0"/>
          <w:sz w:val="20"/>
        </w:rPr>
        <w:t>Trainer shall provide horse training services to the horse described above, including but not limited to groundwork, riding training, behavior modification, conditioning, and any additional services mutually agreed upon. The training plan and objectives shall be outlined and agreed upon by both parties prior to commencement.</w:t>
      </w:r>
    </w:p>
    <w:p/>
    <w:p>
      <w:r>
        <w:rPr>
          <w:b/>
          <w:sz w:val="20"/>
        </w:rPr>
        <w:t>2. Term</w:t>
      </w:r>
    </w:p>
    <w:p>
      <w:r>
        <w:rPr>
          <w:b w:val="0"/>
          <w:sz w:val="20"/>
        </w:rPr>
        <w:t>This Agreement shall commence upon execution by both parties and continue until completion of the agreed training services, or until terminated pursuant to Section 8 herein.</w:t>
      </w:r>
    </w:p>
    <w:p/>
    <w:p>
      <w:r>
        <w:rPr>
          <w:b/>
          <w:sz w:val="20"/>
        </w:rPr>
        <w:t>3. Fees and Payment</w:t>
      </w:r>
    </w:p>
    <w:p>
      <w:r>
        <w:rPr>
          <w:b w:val="0"/>
          <w:sz w:val="20"/>
        </w:rPr>
        <w:t>Client agrees to pay Trainer the amount of $______________________ for the training services described herein. Payment shall be made as follows:</w:t>
      </w:r>
    </w:p>
    <w:p>
      <w:r>
        <w:rPr>
          <w:b w:val="0"/>
          <w:sz w:val="20"/>
        </w:rPr>
        <w:t>- Deposit: $______________________ due upon signing this Agreement.</w:t>
      </w:r>
    </w:p>
    <w:p>
      <w:r>
        <w:rPr>
          <w:b w:val="0"/>
          <w:sz w:val="20"/>
        </w:rPr>
        <w:t>- Balance: $______________________ due upon completion of services or as otherwise agreed in writing.</w:t>
      </w:r>
    </w:p>
    <w:p>
      <w:r>
        <w:rPr>
          <w:b w:val="0"/>
          <w:sz w:val="20"/>
        </w:rPr>
        <w:t>Late payments shall incur a late fee of $______________________ after a grace period of _____ days.</w:t>
      </w:r>
    </w:p>
    <w:p/>
    <w:p>
      <w:r>
        <w:rPr>
          <w:b/>
          <w:sz w:val="20"/>
        </w:rPr>
        <w:t>4. Responsibilities of Trainer</w:t>
      </w:r>
    </w:p>
    <w:p>
      <w:r>
        <w:rPr>
          <w:b w:val="0"/>
          <w:sz w:val="20"/>
        </w:rPr>
        <w:t>Trainer shall use reasonable skill, care, and diligence in providing training services and shall maintain a safe, humane environment for the horse at all times. Trainer shall provide regular updates to Client regarding training progress, and notify Client promptly of any concerns or health issues.</w:t>
      </w:r>
    </w:p>
    <w:p/>
    <w:p>
      <w:r>
        <w:rPr>
          <w:b/>
          <w:sz w:val="20"/>
        </w:rPr>
        <w:t>5. Responsibilities of Client</w:t>
      </w:r>
    </w:p>
    <w:p>
      <w:r>
        <w:rPr>
          <w:b w:val="0"/>
          <w:sz w:val="20"/>
        </w:rPr>
        <w:t>Client shall provide all necessary information, documents, and access to the horse as required for training. Client shall ensure the horse is properly vaccinated, healthy, and fit for training. Client shall provide feed, bedding, and any special care requirements unless otherwise agreed.</w:t>
      </w:r>
    </w:p>
    <w:p/>
    <w:p>
      <w:r>
        <w:rPr>
          <w:b/>
          <w:sz w:val="20"/>
        </w:rPr>
        <w:t>6. Health and Veterinary Care</w:t>
      </w:r>
    </w:p>
    <w:p>
      <w:r>
        <w:rPr>
          <w:b w:val="0"/>
          <w:sz w:val="20"/>
        </w:rPr>
        <w:t>Trainer is authorized to seek veterinary care or emergency medical treatment if deemed necessary for the horse’s health and welfare. Trainer shall notify Client immediately in such cases. Client shall be responsible for all veterinary and related costs unless otherwise agreed.</w:t>
      </w:r>
    </w:p>
    <w:p/>
    <w:p>
      <w:r>
        <w:rPr>
          <w:b/>
          <w:sz w:val="20"/>
        </w:rPr>
        <w:t>7. Risk and Liability</w:t>
      </w:r>
    </w:p>
    <w:p>
      <w:r>
        <w:rPr>
          <w:b w:val="0"/>
          <w:sz w:val="20"/>
        </w:rPr>
        <w:t>Client acknowledges that horse training involves inherent risks and dangers. Client assumes all risks related to the horse and training activities. Trainer shall not be liable for any injury, illness, death, or property damage arising out of the training services except where caused by Trainer’s gross negligence or willful misconduct.</w:t>
      </w:r>
    </w:p>
    <w:p/>
    <w:p>
      <w:r>
        <w:rPr>
          <w:b/>
          <w:sz w:val="20"/>
        </w:rPr>
        <w:t>8. Termination</w:t>
      </w:r>
    </w:p>
    <w:p>
      <w:r>
        <w:rPr>
          <w:b w:val="0"/>
          <w:sz w:val="20"/>
        </w:rPr>
        <w:t>Either party may terminate this Agreement upon written notice to the other. Upon termination, Client shall pay Trainer for all services performed and expenses incurred up to the termination date. Trainer shall return the horse to Client promptly unless otherwise agreed.</w:t>
      </w:r>
    </w:p>
    <w:p/>
    <w:p>
      <w:r>
        <w:rPr>
          <w:b/>
          <w:sz w:val="20"/>
        </w:rPr>
        <w:t>9. Insurance</w:t>
      </w:r>
    </w:p>
    <w:p>
      <w:r>
        <w:rPr>
          <w:b w:val="0"/>
          <w:sz w:val="20"/>
        </w:rPr>
        <w:t>Trainer maintains insurance coverage applicable to the training services. Client is encouraged to maintain equine insurance covering mortality, major medical, and liability. Neither party’s insurance is the responsibility of the other.</w:t>
      </w:r>
    </w:p>
    <w:p/>
    <w:p>
      <w:r>
        <w:rPr>
          <w:b/>
          <w:sz w:val="20"/>
        </w:rPr>
        <w:t>10. Indemnification</w:t>
      </w:r>
    </w:p>
    <w:p>
      <w:r>
        <w:rPr>
          <w:b w:val="0"/>
          <w:sz w:val="20"/>
        </w:rPr>
        <w:t>Client agrees to indemnify and hold harmless Trainer from any claims, damages, or losses arising from the training services except for those caused by Trainer’s gross negligence or willful misconduct.</w:t>
      </w:r>
    </w:p>
    <w:p/>
    <w:p>
      <w:r>
        <w:rPr>
          <w:b/>
          <w:sz w:val="20"/>
        </w:rPr>
        <w:t>11. Governing Law and Dispute Resolution</w:t>
      </w:r>
    </w:p>
    <w:p>
      <w:r>
        <w:rPr>
          <w:b w:val="0"/>
          <w:sz w:val="20"/>
        </w:rPr>
        <w:t>This Agreement shall be governed by and construed in accordance with the laws of the State of ____________________. Any dispute arising under this Agreement shall be resolved through good faith negotiation, and if unresolved, through binding arbitration in accordance with the rules of the American Arbitration Association.</w:t>
      </w:r>
    </w:p>
    <w:p/>
    <w:p>
      <w:r>
        <w:rPr>
          <w:b/>
          <w:sz w:val="20"/>
        </w:rPr>
        <w:t>12. Entire Agreement</w:t>
      </w:r>
    </w:p>
    <w:p>
      <w:r>
        <w:rPr>
          <w:b w:val="0"/>
          <w:sz w:val="20"/>
        </w:rPr>
        <w:t>This Agreement constitutes the entire agreement between the parties and supersedes all prior discussions, representations, or agreements, whether oral or written. Any modifications must be in writing and signed by both parties.</w:t>
      </w:r>
    </w:p>
    <w:p/>
    <w:p>
      <w:r>
        <w:rPr>
          <w:b/>
          <w:sz w:val="20"/>
        </w:rPr>
        <w:t>13. Severability</w:t>
      </w:r>
    </w:p>
    <w:p>
      <w:r>
        <w:rPr>
          <w:b w:val="0"/>
          <w:sz w:val="20"/>
        </w:rPr>
        <w:t>If any provision of this Agreement is found to be invalid or unenforceable, the remaining provisions shall continue in full force and effect.</w:t>
      </w:r>
    </w:p>
    <w:p/>
    <w:p>
      <w:r>
        <w:rPr>
          <w:b/>
          <w:sz w:val="20"/>
        </w:rPr>
        <w:t>14. Notices</w:t>
      </w:r>
    </w:p>
    <w:p>
      <w:r>
        <w:rPr>
          <w:b w:val="0"/>
          <w:sz w:val="20"/>
        </w:rPr>
        <w:t>Any notice required or permitted under this Agreement shall be in writing and delivered personally, by certified mail, or by email to the addresses provided above.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TRAINER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https://contracttemplate-us.com/horse-training-contract/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horse-train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