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GYM MEMBERSHIP AGREEMENT</w:t>
      </w:r>
    </w:p>
    <w:p/>
    <w:p>
      <w:r>
        <w:rPr>
          <w:b/>
          <w:sz w:val="20"/>
        </w:rPr>
        <w:t>Member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Gym Information:</w:t>
      </w:r>
    </w:p>
    <w:p>
      <w:r>
        <w:rPr>
          <w:b w:val="0"/>
          <w:sz w:val="20"/>
        </w:rPr>
        <w:t>Gym Name: _____________________________________________________________</w:t>
      </w:r>
    </w:p>
    <w:p>
      <w:r>
        <w:rPr>
          <w:b w:val="0"/>
          <w:sz w:val="20"/>
        </w:rPr>
        <w:t>Gym Address: __________________________________________________________</w:t>
      </w:r>
    </w:p>
    <w:p>
      <w:r>
        <w:rPr>
          <w:b w:val="0"/>
          <w:sz w:val="20"/>
        </w:rPr>
        <w:t>Contact Phone: _________________________________________________________</w:t>
      </w:r>
    </w:p>
    <w:p>
      <w:r>
        <w:rPr>
          <w:b w:val="0"/>
          <w:sz w:val="20"/>
        </w:rPr>
        <w:t>Email: _________________________________________________________________</w:t>
      </w:r>
    </w:p>
    <w:p/>
    <w:p>
      <w:r>
        <w:rPr>
          <w:b/>
          <w:sz w:val="20"/>
        </w:rPr>
        <w:t>Membership Details:</w:t>
      </w:r>
    </w:p>
    <w:p>
      <w:r>
        <w:rPr>
          <w:b w:val="0"/>
          <w:sz w:val="20"/>
        </w:rPr>
        <w:t>Membership Type: ______________________________________________________</w:t>
      </w:r>
    </w:p>
    <w:p>
      <w:r>
        <w:rPr>
          <w:b w:val="0"/>
          <w:sz w:val="20"/>
        </w:rPr>
        <w:t>Membership Duration: ___________________________________________________</w:t>
      </w:r>
    </w:p>
    <w:p>
      <w:r>
        <w:rPr>
          <w:b w:val="0"/>
          <w:sz w:val="20"/>
        </w:rPr>
        <w:t>Start Date: ____________________________________________________________</w:t>
      </w:r>
    </w:p>
    <w:p>
      <w:r>
        <w:rPr>
          <w:b w:val="0"/>
          <w:sz w:val="20"/>
        </w:rPr>
        <w:t>Membership Fee: $____________________  Payment Frequency: _______________</w:t>
      </w:r>
    </w:p>
    <w:p>
      <w:r>
        <w:rPr>
          <w:b w:val="0"/>
          <w:sz w:val="20"/>
        </w:rPr>
        <w:t>Payment Method: _______________________________________________________</w:t>
      </w:r>
    </w:p>
    <w:p/>
    <w:p>
      <w:r>
        <w:rPr>
          <w:b/>
          <w:sz w:val="20"/>
        </w:rPr>
        <w:t>Terms and Conditions</w:t>
      </w:r>
    </w:p>
    <w:p>
      <w:r>
        <w:rPr>
          <w:b w:val="0"/>
          <w:sz w:val="20"/>
        </w:rPr>
        <w:t>1. Membership Eligibility and Access</w:t>
      </w:r>
    </w:p>
    <w:p>
      <w:r>
        <w:rPr>
          <w:b w:val="0"/>
          <w:sz w:val="20"/>
        </w:rPr>
        <w:t>The Member affirms that they are in good health and capable of participating in physical activities. The Gym reserves the right to deny access or suspend membership if the Member violates any rules or poses a safety risk.</w:t>
      </w:r>
    </w:p>
    <w:p/>
    <w:p>
      <w:r>
        <w:rPr>
          <w:b w:val="0"/>
          <w:sz w:val="20"/>
        </w:rPr>
        <w:t>2. Fees and Payment</w:t>
      </w:r>
    </w:p>
    <w:p>
      <w:r>
        <w:rPr>
          <w:b w:val="0"/>
          <w:sz w:val="20"/>
        </w:rPr>
        <w:t>The Member agrees to pay the Membership Fee according to the payment frequency and method indicated above. Late payments may result in suspension or termination of membership. All fees are non-refundable except as required by law.</w:t>
      </w:r>
    </w:p>
    <w:p/>
    <w:p>
      <w:r>
        <w:rPr>
          <w:b w:val="0"/>
          <w:sz w:val="20"/>
        </w:rPr>
        <w:t>3. Term and Termination</w:t>
      </w:r>
    </w:p>
    <w:p>
      <w:r>
        <w:rPr>
          <w:b w:val="0"/>
          <w:sz w:val="20"/>
        </w:rPr>
        <w:t>The Membership shall commence on the Start Date and continue for the Membership Duration specified. Either party may terminate this Agreement by providing written notice. The Gym may terminate immediately for cause, including violation of rules or misconduct.</w:t>
      </w:r>
    </w:p>
    <w:p/>
    <w:p>
      <w:r>
        <w:rPr>
          <w:b w:val="0"/>
          <w:sz w:val="20"/>
        </w:rPr>
        <w:t>4. Use of Facilities and Conduct</w:t>
      </w:r>
    </w:p>
    <w:p>
      <w:r>
        <w:rPr>
          <w:b w:val="0"/>
          <w:sz w:val="20"/>
        </w:rPr>
        <w:t>The Member agrees to abide by all Gym rules, policies, and regulations posted or communicated. The Member shall use the equipment and facilities responsibly and respect other members and staff. The Gym is not responsible for lost or stolen items.</w:t>
      </w:r>
    </w:p>
    <w:p/>
    <w:p>
      <w:r>
        <w:rPr>
          <w:b w:val="0"/>
          <w:sz w:val="20"/>
        </w:rPr>
        <w:t>5. Health and Safety</w:t>
      </w:r>
    </w:p>
    <w:p>
      <w:r>
        <w:rPr>
          <w:b w:val="0"/>
          <w:sz w:val="20"/>
        </w:rPr>
        <w:t>The Member acknowledges the inherent risks associated with physical exercise and accepts full responsibility for their health and safety. The Member agrees to consult a physician prior to commencing any exercise program and to notify Gym staff of any health conditions.</w:t>
      </w:r>
    </w:p>
    <w:p/>
    <w:p>
      <w:r>
        <w:rPr>
          <w:b w:val="0"/>
          <w:sz w:val="20"/>
        </w:rPr>
        <w:t>6. Liability Waiver</w:t>
      </w:r>
    </w:p>
    <w:p>
      <w:r>
        <w:rPr>
          <w:b w:val="0"/>
          <w:sz w:val="20"/>
        </w:rPr>
        <w:t>To the fullest extent permitted by law, the Member releases the Gym, its owners, employees, and agents from any and all liability for injury, loss, or damage sustained while using the Gym facilities or participating in activities, except for gross negligence or willful misconduct.</w:t>
      </w:r>
    </w:p>
    <w:p/>
    <w:p>
      <w:r>
        <w:rPr>
          <w:b w:val="0"/>
          <w:sz w:val="20"/>
        </w:rPr>
        <w:t>7. Personal Data and Privacy</w:t>
      </w:r>
    </w:p>
    <w:p>
      <w:r>
        <w:rPr>
          <w:b w:val="0"/>
          <w:sz w:val="20"/>
        </w:rPr>
        <w:t>The Gym shall collect and use Member’s personal data solely for purposes related to membership administration and communication. The Gym will comply with applicable privacy laws and will not disclose personal data to third parties without consent, except as required by law.</w:t>
      </w:r>
    </w:p>
    <w:p/>
    <w:p>
      <w:r>
        <w:rPr>
          <w:b w:val="0"/>
          <w:sz w:val="20"/>
        </w:rPr>
        <w:t>8. Amendments</w:t>
      </w:r>
    </w:p>
    <w:p>
      <w:r>
        <w:rPr>
          <w:b w:val="0"/>
          <w:sz w:val="20"/>
        </w:rPr>
        <w:t>The Gym reserves the right to amend the terms of this Agreement upon reasonable notice to the Member. Continued use of the Gym facilities after such notice constitutes acceptance of the amendments.</w:t>
      </w:r>
    </w:p>
    <w:p/>
    <w:p>
      <w:r>
        <w:rPr>
          <w:b w:val="0"/>
          <w:sz w:val="20"/>
        </w:rPr>
        <w:t>9. Governing Law and Jurisdiction</w:t>
      </w:r>
    </w:p>
    <w:p>
      <w:r>
        <w:rPr>
          <w:b w:val="0"/>
          <w:sz w:val="20"/>
        </w:rPr>
        <w:t>This Agreement shall be governed by and construed in accordance with the laws of the United States and the applicable state law where the Gym is located. Any disputes arising herefrom shall be subject to the exclusive jurisdiction of the courts of that state.</w:t>
      </w:r>
    </w:p>
    <w:p/>
    <w:p/>
    <w:p>
      <w:r>
        <w:rPr>
          <w:b w:val="0"/>
          <w:sz w:val="20"/>
        </w:rPr>
        <w:t>Place of Signature: _________________________________________________</w:t>
      </w:r>
    </w:p>
    <w:p>
      <w:r>
        <w:rPr>
          <w:b w:val="0"/>
          <w:sz w:val="20"/>
        </w:rPr>
        <w:t>Signature Date: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GYM REPRESENTATIVE</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https://contracttemplate-us.com/gym-membership-contract/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gym-membership-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