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GOVERNMENT CONTRACT PROPOSAL</w:t>
      </w:r>
    </w:p>
    <w:p/>
    <w:p/>
    <w:p>
      <w:r>
        <w:rPr>
          <w:b/>
          <w:sz w:val="20"/>
        </w:rPr>
        <w:t>Submitted To:</w:t>
      </w:r>
    </w:p>
    <w:p>
      <w:r>
        <w:rPr>
          <w:b w:val="0"/>
          <w:sz w:val="20"/>
        </w:rPr>
        <w:t>Agency Name: _______________________________________________</w:t>
      </w:r>
    </w:p>
    <w:p>
      <w:r>
        <w:rPr>
          <w:b w:val="0"/>
          <w:sz w:val="20"/>
        </w:rPr>
        <w:t>Address: _________________________________________________</w:t>
      </w:r>
    </w:p>
    <w:p>
      <w:r>
        <w:rPr>
          <w:b w:val="0"/>
          <w:sz w:val="20"/>
        </w:rPr>
        <w:t>Point of Contact: __________________________________________</w:t>
      </w:r>
    </w:p>
    <w:p>
      <w:r>
        <w:rPr>
          <w:b w:val="0"/>
          <w:sz w:val="20"/>
        </w:rPr>
        <w:t>Phone: ____________________________________________________</w:t>
      </w:r>
    </w:p>
    <w:p>
      <w:r>
        <w:rPr>
          <w:b w:val="0"/>
          <w:sz w:val="20"/>
        </w:rPr>
        <w:t>Email: ____________________________________________________</w:t>
      </w:r>
    </w:p>
    <w:p/>
    <w:p>
      <w:r>
        <w:rPr>
          <w:b/>
          <w:sz w:val="20"/>
        </w:rPr>
        <w:t>Submitted By:</w:t>
      </w:r>
    </w:p>
    <w:p>
      <w:r>
        <w:rPr>
          <w:b w:val="0"/>
          <w:sz w:val="20"/>
        </w:rPr>
        <w:t>Company Name: _____________________________________________</w:t>
      </w:r>
    </w:p>
    <w:p>
      <w:r>
        <w:rPr>
          <w:b w:val="0"/>
          <w:sz w:val="20"/>
        </w:rPr>
        <w:t>Address: _________________________________________________</w:t>
      </w:r>
    </w:p>
    <w:p>
      <w:r>
        <w:rPr>
          <w:b w:val="0"/>
          <w:sz w:val="20"/>
        </w:rPr>
        <w:t>Authorized Representative: _________________________________</w:t>
      </w:r>
    </w:p>
    <w:p>
      <w:r>
        <w:rPr>
          <w:b w:val="0"/>
          <w:sz w:val="20"/>
        </w:rPr>
        <w:t>Phone: ____________________________________________________</w:t>
      </w:r>
    </w:p>
    <w:p>
      <w:r>
        <w:rPr>
          <w:b w:val="0"/>
          <w:sz w:val="20"/>
        </w:rPr>
        <w:t>Email: ____________________________________________________</w:t>
      </w:r>
    </w:p>
    <w:p>
      <w:r>
        <w:rPr>
          <w:b w:val="0"/>
          <w:sz w:val="20"/>
        </w:rPr>
        <w:t>DUNS Number: ______________________________________________</w:t>
      </w:r>
    </w:p>
    <w:p>
      <w:r>
        <w:rPr>
          <w:b w:val="0"/>
          <w:sz w:val="20"/>
        </w:rPr>
        <w:t>Tax Identification Number: ___________________________________</w:t>
      </w:r>
    </w:p>
    <w:p/>
    <w:p/>
    <w:p>
      <w:r>
        <w:rPr>
          <w:b/>
          <w:sz w:val="22"/>
        </w:rPr>
        <w:t>Executive Summary</w:t>
      </w:r>
    </w:p>
    <w:p>
      <w:r>
        <w:rPr>
          <w:b w:val="0"/>
          <w:sz w:val="20"/>
        </w:rPr>
        <w:t>This proposal outlines the scope, deliverables, timeline, and costs associated with providing the requested goods and/or services to the Government Agency. Our company is committed to meeting or exceeding all contractual requirements, ensuring compliance with federal regulations and applicable laws.</w:t>
      </w:r>
    </w:p>
    <w:p/>
    <w:p/>
    <w:p>
      <w:r>
        <w:rPr>
          <w:b/>
          <w:sz w:val="22"/>
        </w:rPr>
        <w:t>Scope of Work</w:t>
      </w:r>
    </w:p>
    <w:p>
      <w:r>
        <w:rPr>
          <w:b w:val="0"/>
          <w:sz w:val="20"/>
        </w:rPr>
        <w:t>The Contractor shall perform the following tasks and responsibilities:</w:t>
      </w:r>
    </w:p>
    <w:p>
      <w:r>
        <w:rPr>
          <w:b w:val="0"/>
          <w:sz w:val="20"/>
        </w:rPr>
        <w:t>1. ______________________________________________________________</w:t>
      </w:r>
    </w:p>
    <w:p>
      <w:r>
        <w:rPr>
          <w:b w:val="0"/>
          <w:sz w:val="20"/>
        </w:rPr>
        <w:t>2. ______________________________________________________________</w:t>
      </w:r>
    </w:p>
    <w:p>
      <w:r>
        <w:rPr>
          <w:b w:val="0"/>
          <w:sz w:val="20"/>
        </w:rPr>
        <w:t>3. ______________________________________________________________</w:t>
      </w:r>
    </w:p>
    <w:p>
      <w:r>
        <w:rPr>
          <w:b w:val="0"/>
          <w:sz w:val="20"/>
        </w:rPr>
        <w:t>4. ______________________________________________________________</w:t>
      </w:r>
    </w:p>
    <w:p>
      <w:r>
        <w:rPr>
          <w:b w:val="0"/>
          <w:sz w:val="20"/>
        </w:rPr>
        <w:t>All work shall be performed in accordance with applicable specifications, standards, and government regulations.</w:t>
      </w:r>
    </w:p>
    <w:p/>
    <w:p/>
    <w:p>
      <w:r>
        <w:rPr>
          <w:b/>
          <w:sz w:val="22"/>
        </w:rPr>
        <w:t>Deliverables</w:t>
      </w:r>
    </w:p>
    <w:p>
      <w:r>
        <w:rPr>
          <w:b w:val="0"/>
          <w:sz w:val="20"/>
        </w:rPr>
        <w:t>The Contractor shall provide the following deliverables as part of this contract:</w:t>
      </w:r>
    </w:p>
    <w:p>
      <w:r>
        <w:rPr>
          <w:b w:val="0"/>
          <w:sz w:val="20"/>
        </w:rPr>
        <w:t>- ______________________________________________________________</w:t>
      </w:r>
    </w:p>
    <w:p>
      <w:r>
        <w:rPr>
          <w:b w:val="0"/>
          <w:sz w:val="20"/>
        </w:rPr>
        <w:t>- ______________________________________________________________</w:t>
      </w:r>
    </w:p>
    <w:p>
      <w:r>
        <w:rPr>
          <w:b w:val="0"/>
          <w:sz w:val="20"/>
        </w:rPr>
        <w:t>- ______________________________________________________________</w:t>
      </w:r>
    </w:p>
    <w:p>
      <w:r>
        <w:rPr>
          <w:b w:val="0"/>
          <w:sz w:val="20"/>
        </w:rPr>
        <w:t>- ______________________________________________________________</w:t>
      </w:r>
    </w:p>
    <w:p>
      <w:r>
        <w:rPr>
          <w:b w:val="0"/>
          <w:sz w:val="20"/>
        </w:rPr>
        <w:t>Deliverables shall be submitted by the agreed milestones and shall meet all quality standards.</w:t>
      </w:r>
    </w:p>
    <w:p/>
    <w:p/>
    <w:p>
      <w:r>
        <w:rPr>
          <w:b/>
          <w:sz w:val="22"/>
        </w:rPr>
        <w:t>Contract Period and Schedule</w:t>
      </w:r>
    </w:p>
    <w:p>
      <w:r>
        <w:rPr>
          <w:b w:val="0"/>
          <w:sz w:val="20"/>
        </w:rPr>
        <w:t>The anticipated contract period shall be from the date of contract award through completion of all deliverables. Key milestones include:</w:t>
      </w:r>
    </w:p>
    <w:p>
      <w:r>
        <w:rPr>
          <w:b w:val="0"/>
          <w:sz w:val="20"/>
        </w:rPr>
        <w:t>- Contract Award Date: ________________________________________</w:t>
      </w:r>
    </w:p>
    <w:p>
      <w:r>
        <w:rPr>
          <w:b w:val="0"/>
          <w:sz w:val="20"/>
        </w:rPr>
        <w:t>- Project Kickoff: ____________________________________________</w:t>
      </w:r>
    </w:p>
    <w:p>
      <w:r>
        <w:rPr>
          <w:b w:val="0"/>
          <w:sz w:val="20"/>
        </w:rPr>
        <w:t>- Milestone 1 Completion: _____________________________________</w:t>
      </w:r>
    </w:p>
    <w:p>
      <w:r>
        <w:rPr>
          <w:b w:val="0"/>
          <w:sz w:val="20"/>
        </w:rPr>
        <w:t>- Final Delivery: ____________________________________________</w:t>
      </w:r>
    </w:p>
    <w:p>
      <w:r>
        <w:rPr>
          <w:b w:val="0"/>
          <w:sz w:val="20"/>
        </w:rPr>
        <w:t>Any changes to the schedule must be approved in writing by the Contracting Officer's Representative (COR).</w:t>
      </w:r>
    </w:p>
    <w:p/>
    <w:p/>
    <w:p>
      <w:r>
        <w:rPr>
          <w:b/>
          <w:sz w:val="22"/>
        </w:rPr>
        <w:t>Pricing and Payment Terms</w:t>
      </w:r>
    </w:p>
    <w:p>
      <w:r>
        <w:rPr>
          <w:b w:val="0"/>
          <w:sz w:val="20"/>
        </w:rPr>
        <w:t>Total Contract Price: $____________________________</w:t>
      </w:r>
    </w:p>
    <w:p>
      <w:r>
        <w:rPr>
          <w:b w:val="0"/>
          <w:sz w:val="20"/>
        </w:rPr>
        <w:t>Payment will be made in accordance with the following schedule:</w:t>
      </w:r>
    </w:p>
    <w:p>
      <w:r>
        <w:rPr>
          <w:b w:val="0"/>
          <w:sz w:val="20"/>
        </w:rPr>
        <w:t>- Upon Contract Award: $___________________________</w:t>
      </w:r>
    </w:p>
    <w:p>
      <w:r>
        <w:rPr>
          <w:b w:val="0"/>
          <w:sz w:val="20"/>
        </w:rPr>
        <w:t>- Upon Delivery of Milestone 1: $__________________</w:t>
      </w:r>
    </w:p>
    <w:p>
      <w:r>
        <w:rPr>
          <w:b w:val="0"/>
          <w:sz w:val="20"/>
        </w:rPr>
        <w:t>- Upon Final Acceptance: $_________________________</w:t>
      </w:r>
    </w:p>
    <w:p>
      <w:r>
        <w:rPr>
          <w:b w:val="0"/>
          <w:sz w:val="20"/>
        </w:rPr>
        <w:t>All invoices shall be submitted to the agency's designated payment office and shall comply with the Prompt Payment Act and FAR.</w:t>
      </w:r>
    </w:p>
    <w:p/>
    <w:p/>
    <w:p>
      <w:r>
        <w:rPr>
          <w:b/>
          <w:sz w:val="22"/>
        </w:rPr>
        <w:t>Representations and Certifications</w:t>
      </w:r>
    </w:p>
    <w:p>
      <w:r>
        <w:rPr>
          <w:b w:val="0"/>
          <w:sz w:val="20"/>
        </w:rPr>
        <w:t>The Contractor hereby represents and certifies that:</w:t>
      </w:r>
    </w:p>
    <w:p>
      <w:r>
        <w:rPr>
          <w:b w:val="0"/>
          <w:sz w:val="20"/>
        </w:rPr>
        <w:t>- It is authorized to conduct business and perform the proposed work.</w:t>
      </w:r>
    </w:p>
    <w:p>
      <w:r>
        <w:rPr>
          <w:b w:val="0"/>
          <w:sz w:val="20"/>
        </w:rPr>
        <w:t>- It complies with all applicable federal, state, and local laws, including labor, safety, and environmental regulations.</w:t>
      </w:r>
    </w:p>
    <w:p>
      <w:r>
        <w:rPr>
          <w:b w:val="0"/>
          <w:sz w:val="20"/>
        </w:rPr>
        <w:t>- It is not debarred, suspended, or otherwise excluded from federal procurement.</w:t>
      </w:r>
    </w:p>
    <w:p>
      <w:r>
        <w:rPr>
          <w:b w:val="0"/>
          <w:sz w:val="20"/>
        </w:rPr>
        <w:t>- All information provided in this proposal is true, complete, and accurate.</w:t>
      </w:r>
    </w:p>
    <w:p/>
    <w:p/>
    <w:p>
      <w:r>
        <w:rPr>
          <w:b/>
          <w:sz w:val="22"/>
        </w:rPr>
        <w:t>Compliance with Laws and Regulations</w:t>
      </w:r>
    </w:p>
    <w:p>
      <w:r>
        <w:rPr>
          <w:b w:val="0"/>
          <w:sz w:val="20"/>
        </w:rPr>
        <w:t>The Contractor agrees to comply with all applicable laws, statutes, regulations, executive orders, and government policies, including but not limited to:</w:t>
      </w:r>
    </w:p>
    <w:p>
      <w:r>
        <w:rPr>
          <w:b w:val="0"/>
          <w:sz w:val="20"/>
        </w:rPr>
        <w:t>- Federal Acquisition Regulation (FAR)</w:t>
      </w:r>
    </w:p>
    <w:p>
      <w:r>
        <w:rPr>
          <w:b w:val="0"/>
          <w:sz w:val="20"/>
        </w:rPr>
        <w:t>- Equal Employment Opportunity (EEO) laws</w:t>
      </w:r>
    </w:p>
    <w:p>
      <w:r>
        <w:rPr>
          <w:b w:val="0"/>
          <w:sz w:val="20"/>
        </w:rPr>
        <w:t>- Americans with Disabilities Act (ADA)</w:t>
      </w:r>
    </w:p>
    <w:p>
      <w:r>
        <w:rPr>
          <w:b w:val="0"/>
          <w:sz w:val="20"/>
        </w:rPr>
        <w:t>- Occupational Safety and Health Administration (OSHA) standards</w:t>
      </w:r>
    </w:p>
    <w:p>
      <w:r>
        <w:rPr>
          <w:b w:val="0"/>
          <w:sz w:val="20"/>
        </w:rPr>
        <w:t>- Any other pertinent legal or regulatory requirements</w:t>
      </w:r>
    </w:p>
    <w:p/>
    <w:p/>
    <w:p>
      <w:r>
        <w:rPr>
          <w:b/>
          <w:sz w:val="22"/>
        </w:rPr>
        <w:t>Confidentiality and Data Security</w:t>
      </w:r>
    </w:p>
    <w:p>
      <w:r>
        <w:rPr>
          <w:b w:val="0"/>
          <w:sz w:val="20"/>
        </w:rPr>
        <w:t>The Contractor shall maintain the confidentiality of all sensitive and proprietary information obtained during the performance of this contract. The Contractor shall implement appropriate safeguards to protect data from unauthorized access, disclosure, or misuse in accordance with federal cybersecurity standards.</w:t>
      </w:r>
    </w:p>
    <w:p/>
    <w:p/>
    <w:p>
      <w:r>
        <w:rPr>
          <w:b/>
          <w:sz w:val="22"/>
        </w:rPr>
        <w:t>Termination</w:t>
      </w:r>
    </w:p>
    <w:p>
      <w:r>
        <w:rPr>
          <w:b w:val="0"/>
          <w:sz w:val="20"/>
        </w:rPr>
        <w:t>This contract may be terminated by the Government for convenience or default as follows:</w:t>
      </w:r>
    </w:p>
    <w:p>
      <w:r>
        <w:rPr>
          <w:b w:val="0"/>
          <w:sz w:val="20"/>
        </w:rPr>
        <w:t>- For Convenience: The Government may terminate this contract, in whole or in part, at any time with written notice. Contractor shall be paid for work performed up to the date of termination.</w:t>
      </w:r>
    </w:p>
    <w:p>
      <w:r>
        <w:rPr>
          <w:b w:val="0"/>
          <w:sz w:val="20"/>
        </w:rPr>
        <w:t>- For Default: If the Contractor fails to perform or breaches any term, the Government may terminate the contract and seek damages.</w:t>
      </w:r>
    </w:p>
    <w:p/>
    <w:p/>
    <w:p>
      <w:r>
        <w:rPr>
          <w:b/>
          <w:sz w:val="22"/>
        </w:rPr>
        <w:t>Dispute Resolution</w:t>
      </w:r>
    </w:p>
    <w:p>
      <w:r>
        <w:rPr>
          <w:b w:val="0"/>
          <w:sz w:val="20"/>
        </w:rPr>
        <w:t>Any disputes arising under or relating to this contract shall be resolved in accordance with the Disputes clause of the FAR. The parties agree to negotiate in good faith and, if necessary, submit disputes to binding arbitration or the appropriate federal court jurisdiction.</w:t>
      </w:r>
    </w:p>
    <w:p/>
    <w:p/>
    <w:p>
      <w:r>
        <w:rPr>
          <w:b/>
          <w:sz w:val="22"/>
        </w:rPr>
        <w:t>Indemnification and Liability</w:t>
      </w:r>
    </w:p>
    <w:p>
      <w:r>
        <w:rPr>
          <w:b w:val="0"/>
          <w:sz w:val="20"/>
        </w:rPr>
        <w:t>The Contractor shall indemnify, defend, and hold harmless the Government, its officers, agents, and employees from any claims, damages, losses, or expenses arising out of or resulting from the Contractor’s performance or failure to perform under this contract, except to the extent caused by the Government’s negligence or willful misconduct.</w:t>
      </w:r>
    </w:p>
    <w:p/>
    <w:p/>
    <w:p>
      <w:r>
        <w:rPr>
          <w:b/>
          <w:sz w:val="22"/>
        </w:rPr>
        <w:t>Insurance Requirements</w:t>
      </w:r>
    </w:p>
    <w:p>
      <w:r>
        <w:rPr>
          <w:b w:val="0"/>
          <w:sz w:val="20"/>
        </w:rPr>
        <w:t>The Contractor shall maintain insurance coverage adequate to cover liabilities arising under this contract, including but not limited to:</w:t>
      </w:r>
    </w:p>
    <w:p>
      <w:r>
        <w:rPr>
          <w:b w:val="0"/>
          <w:sz w:val="20"/>
        </w:rPr>
        <w:t>- Commercial General Liability</w:t>
      </w:r>
    </w:p>
    <w:p>
      <w:r>
        <w:rPr>
          <w:b w:val="0"/>
          <w:sz w:val="20"/>
        </w:rPr>
        <w:t>- Workers’ Compensation and Employer’s Liability</w:t>
      </w:r>
    </w:p>
    <w:p>
      <w:r>
        <w:rPr>
          <w:b w:val="0"/>
          <w:sz w:val="20"/>
        </w:rPr>
        <w:t>- Professional Liability (if applicable)</w:t>
      </w:r>
    </w:p>
    <w:p>
      <w:r>
        <w:rPr>
          <w:b w:val="0"/>
          <w:sz w:val="20"/>
        </w:rPr>
        <w:t>- Automobile Liability (if applicable)</w:t>
      </w:r>
    </w:p>
    <w:p>
      <w:r>
        <w:rPr>
          <w:b w:val="0"/>
          <w:sz w:val="20"/>
        </w:rPr>
        <w:t>Certificates of insurance shall be provided to the Government upon request.</w:t>
      </w:r>
    </w:p>
    <w:p/>
    <w:p/>
    <w:p>
      <w:r>
        <w:rPr>
          <w:b/>
          <w:sz w:val="22"/>
        </w:rPr>
        <w:t>Independent Contractor Status</w:t>
      </w:r>
    </w:p>
    <w:p>
      <w:r>
        <w:rPr>
          <w:b w:val="0"/>
          <w:sz w:val="20"/>
        </w:rPr>
        <w:t>The Contractor is an independent contractor and not an employee or agent of the Government. The Contractor shall be solely responsible for all taxes, insurance, and benefits related to its personnel.</w:t>
      </w:r>
    </w:p>
    <w:p/>
    <w:p/>
    <w:p>
      <w:r>
        <w:rPr>
          <w:b/>
          <w:sz w:val="22"/>
        </w:rPr>
        <w:t>Entire Agreement</w:t>
      </w:r>
    </w:p>
    <w:p>
      <w:r>
        <w:rPr>
          <w:b w:val="0"/>
          <w:sz w:val="20"/>
        </w:rPr>
        <w:t>This contract constitutes the entire agreement between the parties and supersedes all prior negotiations, representations, or agreements, whether written or oral. Any amendments must be in writing and signed by authorized representatives of both parties.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AUTHORIZED GOVERNMENT REPRESENTATIVE</w:t>
            </w:r>
          </w:p>
        </w:tc>
        <w:tc>
          <w:tcPr>
            <w:tcW w:type="dxa" w:w="4986"/>
            <w:tcBorders>
              <w:top w:val="nil"/>
              <w:left w:val="nil"/>
              <w:bottom w:val="nil"/>
              <w:right w:val="nil"/>
              <w:insideH w:val="nil"/>
              <w:insideV w:val="nil"/>
            </w:tcBorders>
          </w:tcPr>
          <w:p>
            <w:pPr>
              <w:jc w:val="center"/>
            </w:pPr>
            <w:r>
              <w:t>AUTHORIZED CONTRACTOR REPRESENTATIVE</w:t>
            </w:r>
          </w:p>
        </w:tc>
      </w:tr>
      <w:tr>
        <w:tc>
          <w:tcPr>
            <w:tcW w:type="dxa" w:w="4986"/>
            <w:tcBorders>
              <w:top w:val="nil"/>
              <w:left w:val="nil"/>
              <w:bottom w:val="nil"/>
              <w:right w:val="nil"/>
              <w:insideH w:val="nil"/>
              <w:insideV w:val="nil"/>
            </w:tcBorders>
          </w:tcPr>
          <w:p>
            <w:pPr>
              <w:jc w:val="center"/>
            </w:pPr>
            <w:r>
              <w:br/>
              <w:br/>
              <w:t>Signature: _______________________________</w:t>
            </w:r>
          </w:p>
        </w:tc>
        <w:tc>
          <w:tcPr>
            <w:tcW w:type="dxa" w:w="4986"/>
            <w:tcBorders>
              <w:top w:val="nil"/>
              <w:left w:val="nil"/>
              <w:bottom w:val="nil"/>
              <w:right w:val="nil"/>
              <w:insideH w:val="nil"/>
              <w:insideV w:val="nil"/>
            </w:tcBorders>
          </w:tcPr>
          <w:p>
            <w:pPr>
              <w:jc w:val="center"/>
            </w:pPr>
            <w:r>
              <w:br/>
              <w:br/>
              <w:t>Signature: _______________________________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https://contracttemplate-us.com/government-contract-proposal/</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government-contract-proposal/"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