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GOVERNMENT CONTRACT BID PROPOSAL</w:t>
      </w:r>
    </w:p>
    <w:p/>
    <w:p/>
    <w:p>
      <w:r>
        <w:rPr>
          <w:b/>
          <w:sz w:val="20"/>
        </w:rPr>
        <w:t>Bidder Information:</w:t>
      </w:r>
    </w:p>
    <w:p>
      <w:r>
        <w:rPr>
          <w:b w:val="0"/>
          <w:sz w:val="20"/>
        </w:rPr>
        <w:t>Company Name: _____________________________________________________________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____________________________________________________</w:t>
      </w:r>
    </w:p>
    <w:p>
      <w:r>
        <w:rPr>
          <w:b w:val="0"/>
          <w:sz w:val="20"/>
        </w:rPr>
        <w:t>Contact Person: 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Solicitation Information:</w:t>
      </w:r>
    </w:p>
    <w:p>
      <w:r>
        <w:rPr>
          <w:b w:val="0"/>
          <w:sz w:val="20"/>
        </w:rPr>
        <w:t>Solicitation Number: _____________________________________________________</w:t>
      </w:r>
    </w:p>
    <w:p>
      <w:r>
        <w:rPr>
          <w:b w:val="0"/>
          <w:sz w:val="20"/>
        </w:rPr>
        <w:t>Project Title: ____________________________________________________________</w:t>
      </w:r>
    </w:p>
    <w:p>
      <w:r>
        <w:rPr>
          <w:b w:val="0"/>
          <w:sz w:val="20"/>
        </w:rPr>
        <w:t>Issuing Agency: __________________________________________________________</w:t>
      </w:r>
    </w:p>
    <w:p>
      <w:r>
        <w:rPr>
          <w:b w:val="0"/>
          <w:sz w:val="20"/>
        </w:rPr>
        <w:t>Response Deadline: _______________________________________________________</w:t>
      </w:r>
    </w:p>
    <w:p/>
    <w:p>
      <w:r>
        <w:rPr>
          <w:b/>
          <w:sz w:val="20"/>
        </w:rPr>
        <w:t>Executive Summary:</w:t>
      </w:r>
    </w:p>
    <w:p>
      <w:r>
        <w:rPr>
          <w:b w:val="0"/>
          <w:sz w:val="20"/>
        </w:rPr>
        <w:t>This Bid Proposal is submitted in response to the solicitation referenced above. The Bidder affirms that all information provided in this document is true, accurate, and complete to the best of its knowledge. The Bidder acknowledges and accepts all terms, conditions, and requirements outlined in the solicitation documents.</w:t>
      </w:r>
    </w:p>
    <w:p/>
    <w:p>
      <w:r>
        <w:rPr>
          <w:b/>
          <w:sz w:val="20"/>
        </w:rPr>
        <w:t>Scope of Work:</w:t>
      </w:r>
    </w:p>
    <w:p>
      <w:r>
        <w:rPr>
          <w:b w:val="0"/>
          <w:sz w:val="20"/>
        </w:rPr>
        <w:t>The Bidder proposes to perform all tasks and deliverables as detailed in the solicitation, including but not limited to the following:</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p>
      <w:r>
        <w:rPr>
          <w:b/>
          <w:sz w:val="20"/>
        </w:rPr>
        <w:t>Technical Approach:</w:t>
      </w:r>
    </w:p>
    <w:p>
      <w:r>
        <w:rPr>
          <w:b w:val="0"/>
          <w:sz w:val="20"/>
        </w:rPr>
        <w:t>The Bidder's approach to fulfilling the contract requirements includes the following methodologies and resources:</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p>
      <w:r>
        <w:rPr>
          <w:b/>
          <w:sz w:val="20"/>
        </w:rPr>
        <w:t>Management Plan:</w:t>
      </w:r>
    </w:p>
    <w:p>
      <w:r>
        <w:rPr>
          <w:b w:val="0"/>
          <w:sz w:val="20"/>
        </w:rPr>
        <w:t>The Bidder will implement the following management structure and processes to ensure successful contract performance:</w:t>
      </w:r>
    </w:p>
    <w:p>
      <w:r>
        <w:rPr>
          <w:b w:val="0"/>
          <w:sz w:val="20"/>
        </w:rPr>
        <w:t>• Project Manager: __________________________________________________________</w:t>
      </w:r>
    </w:p>
    <w:p>
      <w:r>
        <w:rPr>
          <w:b w:val="0"/>
          <w:sz w:val="20"/>
        </w:rPr>
        <w:t>• Key Personnel: ____________________________________________________________</w:t>
      </w:r>
    </w:p>
    <w:p>
      <w:r>
        <w:rPr>
          <w:b w:val="0"/>
          <w:sz w:val="20"/>
        </w:rPr>
        <w:t>• Quality Control and Reporting Procedures: _________________________________</w:t>
      </w:r>
    </w:p>
    <w:p>
      <w:r>
        <w:rPr>
          <w:b w:val="0"/>
          <w:sz w:val="20"/>
        </w:rPr>
        <w:t>• Risk Management Strategies: _______________________________________________</w:t>
      </w:r>
    </w:p>
    <w:p/>
    <w:p>
      <w:r>
        <w:rPr>
          <w:b/>
          <w:sz w:val="20"/>
        </w:rPr>
        <w:t>Past Performance:</w:t>
      </w:r>
    </w:p>
    <w:p>
      <w:r>
        <w:rPr>
          <w:b w:val="0"/>
          <w:sz w:val="20"/>
        </w:rPr>
        <w:t>The Bidder has successfully completed similar contracts, including but not limited to:</w:t>
      </w:r>
    </w:p>
    <w:p>
      <w:r>
        <w:rPr>
          <w:b w:val="0"/>
          <w:sz w:val="20"/>
        </w:rPr>
        <w:t>Client/Agency: ______________________________________________________________</w:t>
      </w:r>
    </w:p>
    <w:p>
      <w:r>
        <w:rPr>
          <w:b w:val="0"/>
          <w:sz w:val="20"/>
        </w:rPr>
        <w:t>Contract Name/Number: _____________________________________________________</w:t>
      </w:r>
    </w:p>
    <w:p>
      <w:r>
        <w:rPr>
          <w:b w:val="0"/>
          <w:sz w:val="20"/>
        </w:rPr>
        <w:t>Period of Performance: ____________________________________________________</w:t>
      </w:r>
    </w:p>
    <w:p>
      <w:r>
        <w:rPr>
          <w:b w:val="0"/>
          <w:sz w:val="20"/>
        </w:rPr>
        <w:t>Description: _______________________________________________________________</w:t>
      </w:r>
    </w:p>
    <w:p>
      <w:r>
        <w:rPr>
          <w:b w:val="0"/>
          <w:sz w:val="20"/>
        </w:rPr>
        <w:t>Contact Person and Phone: _________________________________________________</w:t>
      </w:r>
    </w:p>
    <w:p/>
    <w:p>
      <w:r>
        <w:rPr>
          <w:b/>
          <w:sz w:val="20"/>
        </w:rPr>
        <w:t>Price Proposal:</w:t>
      </w:r>
    </w:p>
    <w:p>
      <w:r>
        <w:rPr>
          <w:b w:val="0"/>
          <w:sz w:val="20"/>
        </w:rPr>
        <w:t>The total proposed price for the performance of the contract is: $________________</w:t>
      </w:r>
    </w:p>
    <w:p>
      <w:r>
        <w:rPr>
          <w:b w:val="0"/>
          <w:sz w:val="20"/>
        </w:rPr>
        <w:t>The price includes all labor, materials, equipment, overhead, profit, and applicable taxes.</w:t>
      </w:r>
    </w:p>
    <w:p>
      <w:r>
        <w:rPr>
          <w:b w:val="0"/>
          <w:sz w:val="20"/>
        </w:rPr>
        <w:t>Detailed cost breakdown (attach additional sheets if necessary):</w:t>
      </w:r>
    </w:p>
    <w:p>
      <w:r>
        <w:rPr>
          <w:b w:val="0"/>
          <w:sz w:val="20"/>
        </w:rPr>
        <w:t>• Labor: _________________________________________________________________</w:t>
      </w:r>
    </w:p>
    <w:p>
      <w:r>
        <w:rPr>
          <w:b w:val="0"/>
          <w:sz w:val="20"/>
        </w:rPr>
        <w:t>• Materials: ______________________________________________________________</w:t>
      </w:r>
    </w:p>
    <w:p>
      <w:r>
        <w:rPr>
          <w:b w:val="0"/>
          <w:sz w:val="20"/>
        </w:rPr>
        <w:t>• Equipment: ______________________________________________________________</w:t>
      </w:r>
    </w:p>
    <w:p>
      <w:r>
        <w:rPr>
          <w:b w:val="0"/>
          <w:sz w:val="20"/>
        </w:rPr>
        <w:t>• Other Costs: ____________________________________________________________</w:t>
      </w:r>
    </w:p>
    <w:p/>
    <w:p>
      <w:r>
        <w:rPr>
          <w:b/>
          <w:sz w:val="20"/>
        </w:rPr>
        <w:t>Certifications and Representations:</w:t>
      </w:r>
    </w:p>
    <w:p>
      <w:r>
        <w:rPr>
          <w:b w:val="0"/>
          <w:sz w:val="20"/>
        </w:rPr>
        <w:t>By submitting this Bid Proposal, the Bidder certifies that:</w:t>
      </w:r>
    </w:p>
    <w:p>
      <w:r>
        <w:rPr>
          <w:b w:val="0"/>
          <w:sz w:val="20"/>
        </w:rPr>
        <w:t>• It is not debarred, suspended, or otherwise excluded from participation in federal contracts.</w:t>
      </w:r>
    </w:p>
    <w:p>
      <w:r>
        <w:rPr>
          <w:b w:val="0"/>
          <w:sz w:val="20"/>
        </w:rPr>
        <w:t>• It will comply with all applicable federal, state, and local laws, regulations, and executive orders.</w:t>
      </w:r>
    </w:p>
    <w:p>
      <w:r>
        <w:rPr>
          <w:b w:val="0"/>
          <w:sz w:val="20"/>
        </w:rPr>
        <w:t>• It will adhere to all labor standards, including prevailing wage and equal employment opportunity requirements.</w:t>
      </w:r>
    </w:p>
    <w:p>
      <w:r>
        <w:rPr>
          <w:b w:val="0"/>
          <w:sz w:val="20"/>
        </w:rPr>
        <w:t>• It will not engage in any conflict of interest or unethical practices.</w:t>
      </w:r>
    </w:p>
    <w:p/>
    <w:p>
      <w:r>
        <w:rPr>
          <w:b/>
          <w:sz w:val="20"/>
        </w:rPr>
        <w:t>Terms and Conditions Acceptance:</w:t>
      </w:r>
    </w:p>
    <w:p>
      <w:r>
        <w:rPr>
          <w:b w:val="0"/>
          <w:sz w:val="20"/>
        </w:rPr>
        <w:t>The Bidder hereby accepts and agrees to all terms and conditions set forth in the solicitation and this Bid Proposal. Any exceptions or deviations are detailed in writing and attached hereto; if no attachments are included, none are claimed.</w:t>
      </w:r>
    </w:p>
    <w:p/>
    <w:p>
      <w:r>
        <w:rPr>
          <w:b/>
          <w:sz w:val="20"/>
        </w:rPr>
        <w:t>Confidentiality and Proprietary Information:</w:t>
      </w:r>
    </w:p>
    <w:p>
      <w:r>
        <w:rPr>
          <w:b w:val="0"/>
          <w:sz w:val="20"/>
        </w:rPr>
        <w:t>The Bidder acknowledges that all information submitted in this Bid Proposal may be subject to public disclosure under applicable laws except to the extent expressly marked and legally protected as confidential or proprietary.</w:t>
      </w:r>
    </w:p>
    <w:p/>
    <w:p>
      <w:r>
        <w:rPr>
          <w:b/>
          <w:sz w:val="20"/>
        </w:rPr>
        <w:t>Authorized Signature:</w:t>
      </w:r>
    </w:p>
    <w:p>
      <w:r>
        <w:rPr>
          <w:b w:val="0"/>
          <w:sz w:val="20"/>
        </w:rPr>
        <w:t>Name: _________________________________________________________________</w:t>
      </w:r>
    </w:p>
    <w:p>
      <w:r>
        <w:rPr>
          <w:b w:val="0"/>
          <w:sz w:val="20"/>
        </w:rPr>
        <w:t>Title: _________________________________________________________________</w:t>
      </w:r>
    </w:p>
    <w:p>
      <w:r>
        <w:rPr>
          <w:b w:val="0"/>
          <w:sz w:val="20"/>
        </w:rPr>
        <w:t>Date: _________________________________________________________________</w:t>
      </w:r>
    </w:p>
    <w:p>
      <w:r>
        <w:rPr>
          <w:b w:val="0"/>
          <w:sz w:val="20"/>
        </w:rPr>
        <w:t>Signature: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Bidder Authorized Representative</w:t>
            </w:r>
          </w:p>
        </w:tc>
        <w:tc>
          <w:tcPr>
            <w:tcW w:type="dxa" w:w="4986"/>
            <w:tcBorders>
              <w:top w:val="nil"/>
              <w:left w:val="nil"/>
              <w:bottom w:val="nil"/>
              <w:right w:val="nil"/>
              <w:insideH w:val="nil"/>
              <w:insideV w:val="nil"/>
            </w:tcBorders>
          </w:tcPr>
          <w:p>
            <w:pPr>
              <w:jc w:val="center"/>
            </w:pPr>
            <w:r>
              <w:t>Government Contracting Officer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https://contracttemplate-us.com/government-contract-bid/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government-contract-bid/"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