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THE OFFICIAL FUNNY CONTRACT</w:t>
      </w:r>
    </w:p>
    <w:p/>
    <w:p>
      <w:r>
        <w:rPr>
          <w:b w:val="0"/>
          <w:sz w:val="20"/>
        </w:rPr>
        <w:t>This contract ("Agreement") is made between the following parties, each hereinafter referred to as a "Party" or collectively as the "Parties." This Agreement sets forth the terms and conditions under which the Parties agree to engage in mutual tomfoolery and unprecedented fun, legally binding under the laws of the United States.</w:t>
      </w:r>
    </w:p>
    <w:p/>
    <w:p>
      <w:r>
        <w:rPr>
          <w:b/>
          <w:sz w:val="20"/>
        </w:rPr>
        <w:t>Party A Information:</w:t>
      </w:r>
    </w:p>
    <w:p>
      <w:r>
        <w:rPr>
          <w:b w:val="0"/>
          <w:sz w:val="20"/>
        </w:rPr>
        <w:t>Full Legal Name: _________________________________________________________</w:t>
      </w:r>
    </w:p>
    <w:p>
      <w:r>
        <w:rPr>
          <w:b w:val="0"/>
          <w:sz w:val="20"/>
        </w:rPr>
        <w:t>Email Address: ___________________________________________________________</w:t>
      </w:r>
    </w:p>
    <w:p>
      <w:r>
        <w:rPr>
          <w:b w:val="0"/>
          <w:sz w:val="20"/>
        </w:rPr>
        <w:t>Preferred Nickname: _______________________________________________________</w:t>
      </w:r>
    </w:p>
    <w:p/>
    <w:p>
      <w:r>
        <w:rPr>
          <w:b/>
          <w:sz w:val="20"/>
        </w:rPr>
        <w:t>Party B Information:</w:t>
      </w:r>
    </w:p>
    <w:p>
      <w:r>
        <w:rPr>
          <w:b w:val="0"/>
          <w:sz w:val="20"/>
        </w:rPr>
        <w:t>Full Legal Name: _________________________________________________________</w:t>
      </w:r>
    </w:p>
    <w:p>
      <w:r>
        <w:rPr>
          <w:b w:val="0"/>
          <w:sz w:val="20"/>
        </w:rPr>
        <w:t>Email Address: ___________________________________________________________</w:t>
      </w:r>
    </w:p>
    <w:p>
      <w:r>
        <w:rPr>
          <w:b w:val="0"/>
          <w:sz w:val="20"/>
        </w:rPr>
        <w:t>Preferred Nickname: _______________________________________________________</w:t>
      </w:r>
    </w:p>
    <w:p/>
    <w:p>
      <w:r>
        <w:rPr>
          <w:b/>
          <w:sz w:val="20"/>
        </w:rPr>
        <w:t>Purpose of Agreement:</w:t>
      </w:r>
    </w:p>
    <w:p>
      <w:r>
        <w:rPr>
          <w:b w:val="0"/>
          <w:sz w:val="20"/>
        </w:rPr>
        <w:t>The purpose of this Agreement is to create an environment of laughter, lightheartedness, and good-natured antics, wherein the Parties shall commit to engaging in humorous activities, jokes, pranks, puns, and other forms of jocularity, all within the bounds of respect and mutual consent.</w:t>
      </w:r>
    </w:p>
    <w:p/>
    <w:p>
      <w:r>
        <w:rPr>
          <w:b/>
          <w:sz w:val="20"/>
        </w:rPr>
        <w:t>Term and Termination:</w:t>
      </w:r>
    </w:p>
    <w:p>
      <w:r>
        <w:rPr>
          <w:b w:val="0"/>
          <w:sz w:val="20"/>
        </w:rPr>
        <w:t>This Agreement shall commence immediately upon execution by both Parties and shall continue indefinitely unless terminated by either Party upon written notice. Termination shall not relieve any Party from obligations accrued prior to termination.</w:t>
      </w:r>
    </w:p>
    <w:p/>
    <w:p>
      <w:r>
        <w:rPr>
          <w:b/>
          <w:sz w:val="20"/>
        </w:rPr>
        <w:t>Obligations of the Parties:</w:t>
      </w:r>
    </w:p>
    <w:p>
      <w:r>
        <w:rPr>
          <w:b w:val="0"/>
          <w:sz w:val="20"/>
        </w:rPr>
        <w:t>1. Party A agrees to:</w:t>
      </w:r>
    </w:p>
    <w:p>
      <w:r>
        <w:rPr>
          <w:b w:val="0"/>
          <w:sz w:val="20"/>
        </w:rPr>
        <w:t>- Deliver at least one original, clean joke per calendar week.</w:t>
      </w:r>
    </w:p>
    <w:p>
      <w:r>
        <w:rPr>
          <w:b w:val="0"/>
          <w:sz w:val="20"/>
        </w:rPr>
        <w:t>- Participate in spontaneous dance-offs when reasonably requested.</w:t>
      </w:r>
    </w:p>
    <w:p>
      <w:r>
        <w:rPr>
          <w:b w:val="0"/>
          <w:sz w:val="20"/>
        </w:rPr>
        <w:t>- Respond to pranks with good humor and without retaliation beyond one additional prank.</w:t>
      </w:r>
    </w:p>
    <w:p>
      <w:r>
        <w:rPr>
          <w:b w:val="0"/>
          <w:sz w:val="20"/>
        </w:rPr>
        <w:t>2. Party B agrees to:</w:t>
      </w:r>
    </w:p>
    <w:p>
      <w:r>
        <w:rPr>
          <w:b w:val="0"/>
          <w:sz w:val="20"/>
        </w:rPr>
        <w:t>- Share amusing memes and gifs relevant to Party A's interests.</w:t>
      </w:r>
    </w:p>
    <w:p>
      <w:r>
        <w:rPr>
          <w:b w:val="0"/>
          <w:sz w:val="20"/>
        </w:rPr>
        <w:t>- Offer constructive feedback on puns, rated on a scale from "Groan" to "Laugh-Out-Loud."</w:t>
      </w:r>
    </w:p>
    <w:p>
      <w:r>
        <w:rPr>
          <w:b w:val="0"/>
          <w:sz w:val="20"/>
        </w:rPr>
        <w:t>- Respect Party A's personal boundaries and cease any hilarious activities upon explicit request.</w:t>
      </w:r>
    </w:p>
    <w:p/>
    <w:p>
      <w:r>
        <w:rPr>
          <w:b/>
          <w:sz w:val="20"/>
        </w:rPr>
        <w:t>Limitations and Exclusions:</w:t>
      </w:r>
    </w:p>
    <w:p>
      <w:r>
        <w:rPr>
          <w:b w:val="0"/>
          <w:sz w:val="20"/>
        </w:rPr>
        <w:t>Neither Party shall engage in any activity that results in physical harm, emotional distress, property damage, or legal infractions. All humor shall be conducted with the highest respect for diversity, inclusivity, and cultural sensibilities. This Agreement expressly excludes any form of humor that is discriminatory, defamatory, or otherwise unlawful.</w:t>
      </w:r>
    </w:p>
    <w:p/>
    <w:p>
      <w:r>
        <w:rPr>
          <w:b/>
          <w:sz w:val="20"/>
        </w:rPr>
        <w:t>Intellectual Property Rights:</w:t>
      </w:r>
    </w:p>
    <w:p>
      <w:r>
        <w:rPr>
          <w:b w:val="0"/>
          <w:sz w:val="20"/>
        </w:rPr>
        <w:t>All jokes, memes, puns, and humorous content created or shared pursuant to this Agreement remain the intellectual property of the originator. The Parties grant each other a perpetual, royalty-free, non-exclusive license to enjoy and disseminate such content within their personal networks, provided appropriate attribution is given.</w:t>
      </w:r>
    </w:p>
    <w:p/>
    <w:p>
      <w:r>
        <w:rPr>
          <w:b/>
          <w:sz w:val="20"/>
        </w:rPr>
        <w:t>Disclaimer of Warranties and Liability:</w:t>
      </w:r>
    </w:p>
    <w:p>
      <w:r>
        <w:rPr>
          <w:b w:val="0"/>
          <w:sz w:val="20"/>
        </w:rPr>
        <w:t>All humorous activities are provided "as is" without warranty of any kind. Neither Party shall be liable for any incidental, consequential, or punitive damages arising from participation in any joke, prank, or comedic event. Participation is voluntary and at the sole risk of each Party.</w:t>
      </w:r>
    </w:p>
    <w:p/>
    <w:p>
      <w:r>
        <w:rPr>
          <w:b/>
          <w:sz w:val="20"/>
        </w:rPr>
        <w:t>Dispute Resolution:</w:t>
      </w:r>
    </w:p>
    <w:p>
      <w:r>
        <w:rPr>
          <w:b w:val="0"/>
          <w:sz w:val="20"/>
        </w:rPr>
        <w:t>In the unlikely event of a dispute arising out of or related to this Agreement, the Parties agree to first attempt amicable resolution through good-natured negotiation and mediation. If unresolved, disputes shall be submitted to binding arbitration in accordance with the rules of the American Arbitration Association, conducted in a mutually agreed-upon location within the United States.</w:t>
      </w:r>
    </w:p>
    <w:p/>
    <w:p>
      <w:r>
        <w:rPr>
          <w:b/>
          <w:sz w:val="20"/>
        </w:rPr>
        <w:t>Governing Law and Jurisdiction:</w:t>
      </w:r>
    </w:p>
    <w:p>
      <w:r>
        <w:rPr>
          <w:b w:val="0"/>
          <w:sz w:val="20"/>
        </w:rPr>
        <w:t>This Agreement shall be governed by and construed in accordance with the laws of the United States of America, without regard to its conflict of law principles. The Parties consent to the exclusive jurisdiction of federal and state courts located within any mutually agreed venue in the United States for enforcement of this Agreement and any arbitration award.</w:t>
      </w:r>
    </w:p>
    <w:p/>
    <w:p>
      <w:r>
        <w:rPr>
          <w:b/>
          <w:sz w:val="20"/>
        </w:rPr>
        <w:t>Entire Agreement:</w:t>
      </w:r>
    </w:p>
    <w:p>
      <w:r>
        <w:rPr>
          <w:b w:val="0"/>
          <w:sz w:val="20"/>
        </w:rPr>
        <w:t>This Agreement constitutes the entire understanding between the Parties regarding its subject matter and supersedes all prior oral or written agreements. Any amendments must be made in writing and signed by both Parties.</w:t>
      </w:r>
    </w:p>
    <w:p/>
    <w:p>
      <w:r>
        <w:rPr>
          <w:b/>
          <w:sz w:val="20"/>
        </w:rPr>
        <w:t>Severability:</w:t>
      </w:r>
    </w:p>
    <w:p>
      <w:r>
        <w:rPr>
          <w:b w:val="0"/>
          <w:sz w:val="20"/>
        </w:rPr>
        <w:t>If any provision of this Agreement is held invalid or unenforceable by a court of competent jurisdiction, the remaining provisions shall remain in full force and effect.</w:t>
      </w:r>
    </w:p>
    <w:p/>
    <w:p>
      <w:r>
        <w:rPr>
          <w:b/>
          <w:sz w:val="20"/>
        </w:rPr>
        <w:t>No Waiver:</w:t>
      </w:r>
    </w:p>
    <w:p>
      <w:r>
        <w:rPr>
          <w:b w:val="0"/>
          <w:sz w:val="20"/>
        </w:rPr>
        <w:t>Failure or delay by either Party to enforce any provision of this Agreement shall not constitute a waiver of that provision or any other rights under this Agreement.</w:t>
      </w:r>
    </w:p>
    <w:p/>
    <w:p/>
    <w:p>
      <w:r>
        <w:rPr>
          <w:b/>
          <w:sz w:val="20"/>
        </w:rPr>
        <w:t>Signature Section:</w:t>
      </w:r>
    </w:p>
    <w:p>
      <w:pPr>
        <w:jc w:val="center"/>
      </w:pPr>
      <w:r>
        <w:rPr>
          <w:b w:val="0"/>
          <w:sz w:val="20"/>
        </w:rPr>
        <w:t>The Parties acknowledge that they have read, understood, and agreed to be bound by the terms and conditions of this Funny Contract.</w:t>
      </w:r>
    </w:p>
    <w:p/>
    <w:p/>
    <w:p>
      <w:r>
        <w:rPr>
          <w:b w:val="0"/>
          <w:sz w:val="20"/>
        </w:rPr>
        <w:t>Place of Agreement Execution: ___________________________________________</w:t>
      </w:r>
    </w:p>
    <w:p>
      <w:r>
        <w:rPr>
          <w:b w:val="0"/>
          <w:sz w:val="20"/>
        </w:rPr>
        <w:t>Date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https://contracttemplate-us.com/funny-contract/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funny-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