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FLORIST SERVICES AGREEMENT</w:t>
      </w:r>
    </w:p>
    <w:p/>
    <w:p>
      <w:r>
        <w:rPr>
          <w:b w:val="0"/>
          <w:sz w:val="20"/>
        </w:rPr>
        <w:t>This Florist Services Agreement (the "Agreement") is made between the following parties:</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Florist Information:</w:t>
      </w:r>
    </w:p>
    <w:p>
      <w:r>
        <w:rPr>
          <w:b w:val="0"/>
          <w:sz w:val="20"/>
        </w:rPr>
        <w:t>Business Name: _________________________________________________________</w:t>
      </w:r>
    </w:p>
    <w:p>
      <w:r>
        <w:rPr>
          <w:b w:val="0"/>
          <w:sz w:val="20"/>
        </w:rPr>
        <w:t>Contact Person: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Client desires to engage the Florist to provide floral services as set forth in this Agreement;</w:t>
      </w:r>
    </w:p>
    <w:p>
      <w:r>
        <w:rPr>
          <w:b w:val="0"/>
          <w:sz w:val="20"/>
        </w:rPr>
        <w:t>WHEREAS, the Florist agrees to provide such services under the terms and conditions contained herein;</w:t>
      </w:r>
    </w:p>
    <w:p>
      <w:r>
        <w:rPr>
          <w:b w:val="0"/>
          <w:sz w:val="20"/>
        </w:rPr>
        <w:t>NOW, THEREFORE, in consideration of the mutual covenants and promises herein contained, the parties agree as follows:</w:t>
      </w:r>
    </w:p>
    <w:p/>
    <w:p>
      <w:r>
        <w:rPr>
          <w:b/>
          <w:sz w:val="20"/>
        </w:rPr>
        <w:t>1. Services to be Provided</w:t>
      </w:r>
    </w:p>
    <w:p>
      <w:r>
        <w:rPr>
          <w:b w:val="0"/>
          <w:sz w:val="20"/>
        </w:rPr>
        <w:t>The Florist shall provide the Client with floral design, arrangement, delivery, setup, and related services as detailed below:</w:t>
      </w:r>
    </w:p>
    <w:p>
      <w:r>
        <w:rPr>
          <w:b w:val="0"/>
          <w:sz w:val="20"/>
        </w:rPr>
        <w:t>- Type of event or purpose: _______________________________________________</w:t>
      </w:r>
    </w:p>
    <w:p>
      <w:r>
        <w:rPr>
          <w:b w:val="0"/>
          <w:sz w:val="20"/>
        </w:rPr>
        <w:t>- Date(s) and time(s) of service: _________________________________________</w:t>
      </w:r>
    </w:p>
    <w:p>
      <w:r>
        <w:rPr>
          <w:b w:val="0"/>
          <w:sz w:val="20"/>
        </w:rPr>
        <w:t>- Location(s) for delivery and setup: _____________________________________</w:t>
      </w:r>
    </w:p>
    <w:p>
      <w:r>
        <w:rPr>
          <w:b w:val="0"/>
          <w:sz w:val="20"/>
        </w:rPr>
        <w:t>- Description of floral arrangements and quantities: _______________________</w:t>
      </w:r>
    </w:p>
    <w:p>
      <w:r>
        <w:rPr>
          <w:b w:val="0"/>
          <w:sz w:val="20"/>
        </w:rPr>
        <w:t>- Special requests or additional services: _________________________________</w:t>
      </w:r>
    </w:p>
    <w:p/>
    <w:p>
      <w:r>
        <w:rPr>
          <w:b/>
          <w:sz w:val="20"/>
        </w:rPr>
        <w:t>2. Payment Terms</w:t>
      </w:r>
    </w:p>
    <w:p>
      <w:r>
        <w:rPr>
          <w:b w:val="0"/>
          <w:sz w:val="20"/>
        </w:rPr>
        <w:t>The Client agrees to pay the Florist for the services rendered as follows:</w:t>
      </w:r>
    </w:p>
    <w:p>
      <w:r>
        <w:rPr>
          <w:b w:val="0"/>
          <w:sz w:val="20"/>
        </w:rPr>
        <w:t>- Total fee: $_____________________ USD</w:t>
      </w:r>
    </w:p>
    <w:p>
      <w:r>
        <w:rPr>
          <w:b w:val="0"/>
          <w:sz w:val="20"/>
        </w:rPr>
        <w:t>- Deposit amount (if any): $_____________________ USD</w:t>
      </w:r>
    </w:p>
    <w:p>
      <w:r>
        <w:rPr>
          <w:b w:val="0"/>
          <w:sz w:val="20"/>
        </w:rPr>
        <w:t>- Payment schedule: _______________________________________________________</w:t>
      </w:r>
    </w:p>
    <w:p>
      <w:r>
        <w:rPr>
          <w:b w:val="0"/>
          <w:sz w:val="20"/>
        </w:rPr>
        <w:t>- Accepted payment methods: _______________________________________________</w:t>
      </w:r>
    </w:p>
    <w:p>
      <w:r>
        <w:rPr>
          <w:b w:val="0"/>
          <w:sz w:val="20"/>
        </w:rPr>
        <w:t>- Late payment penalties: _________________________________________________</w:t>
      </w:r>
    </w:p>
    <w:p/>
    <w:p>
      <w:r>
        <w:rPr>
          <w:b/>
          <w:sz w:val="20"/>
        </w:rPr>
        <w:t>3. Changes and Cancellations</w:t>
      </w:r>
    </w:p>
    <w:p>
      <w:r>
        <w:rPr>
          <w:b w:val="0"/>
          <w:sz w:val="20"/>
        </w:rPr>
        <w:t>Any changes to the scope, specifications, or schedule of services must be made in writing and agreed upon by both parties.</w:t>
      </w:r>
    </w:p>
    <w:p>
      <w:r>
        <w:rPr>
          <w:b w:val="0"/>
          <w:sz w:val="20"/>
        </w:rPr>
        <w:t>Cancellations by the Client must be made in writing and are subject to the following terms:</w:t>
      </w:r>
    </w:p>
    <w:p>
      <w:r>
        <w:rPr>
          <w:b w:val="0"/>
          <w:sz w:val="20"/>
        </w:rPr>
        <w:t>- Cancellations made more than _____ days before the event date will receive a full refund of any deposit paid.</w:t>
      </w:r>
    </w:p>
    <w:p>
      <w:r>
        <w:rPr>
          <w:b w:val="0"/>
          <w:sz w:val="20"/>
        </w:rPr>
        <w:t>- Cancellations made within _____ days of the event date will forfeit the deposit.</w:t>
      </w:r>
    </w:p>
    <w:p>
      <w:r>
        <w:rPr>
          <w:b w:val="0"/>
          <w:sz w:val="20"/>
        </w:rPr>
        <w:t>- The Florist reserves the right to cancel services due to unforeseen circumstances, in which case all fees paid will be refunded.</w:t>
      </w:r>
    </w:p>
    <w:p/>
    <w:p>
      <w:r>
        <w:rPr>
          <w:b/>
          <w:sz w:val="20"/>
        </w:rPr>
        <w:t>4. Responsibilities of the Florist</w:t>
      </w:r>
    </w:p>
    <w:p>
      <w:r>
        <w:rPr>
          <w:b w:val="0"/>
          <w:sz w:val="20"/>
        </w:rPr>
        <w:t>The Florist agrees to:</w:t>
      </w:r>
    </w:p>
    <w:p>
      <w:r>
        <w:rPr>
          <w:b w:val="0"/>
          <w:sz w:val="20"/>
        </w:rPr>
        <w:t>- Provide professional-quality floral designs and arrangements.</w:t>
      </w:r>
    </w:p>
    <w:p>
      <w:r>
        <w:rPr>
          <w:b w:val="0"/>
          <w:sz w:val="20"/>
        </w:rPr>
        <w:t>- Deliver and set up floral arrangements at the agreed location(s) and time(s).</w:t>
      </w:r>
    </w:p>
    <w:p>
      <w:r>
        <w:rPr>
          <w:b w:val="0"/>
          <w:sz w:val="20"/>
        </w:rPr>
        <w:t>- Use fresh and appropriate flowers and materials for the event.</w:t>
      </w:r>
    </w:p>
    <w:p>
      <w:r>
        <w:rPr>
          <w:b w:val="0"/>
          <w:sz w:val="20"/>
        </w:rPr>
        <w:t>- Comply with all applicable laws and regulations in providing services.</w:t>
      </w:r>
    </w:p>
    <w:p/>
    <w:p>
      <w:r>
        <w:rPr>
          <w:b/>
          <w:sz w:val="20"/>
        </w:rPr>
        <w:t>5. Responsibilities of the Client</w:t>
      </w:r>
    </w:p>
    <w:p>
      <w:r>
        <w:rPr>
          <w:b w:val="0"/>
          <w:sz w:val="20"/>
        </w:rPr>
        <w:t>The Client agrees to:</w:t>
      </w:r>
    </w:p>
    <w:p>
      <w:r>
        <w:rPr>
          <w:b w:val="0"/>
          <w:sz w:val="20"/>
        </w:rPr>
        <w:t>- Provide accurate and timely information regarding event details and requirements.</w:t>
      </w:r>
    </w:p>
    <w:p>
      <w:r>
        <w:rPr>
          <w:b w:val="0"/>
          <w:sz w:val="20"/>
        </w:rPr>
        <w:t>- Ensure access to the delivery and setup location(s) on the scheduled date(s) and time(s).</w:t>
      </w:r>
    </w:p>
    <w:p>
      <w:r>
        <w:rPr>
          <w:b w:val="0"/>
          <w:sz w:val="20"/>
        </w:rPr>
        <w:t>- Communicate any allergies, sensitivities, or special considerations relevant to the floral arrangements.</w:t>
      </w:r>
    </w:p>
    <w:p>
      <w:r>
        <w:rPr>
          <w:b w:val="0"/>
          <w:sz w:val="20"/>
        </w:rPr>
        <w:t>- Make payments in accordance with the terms set forth herein.</w:t>
      </w:r>
    </w:p>
    <w:p/>
    <w:p>
      <w:r>
        <w:rPr>
          <w:b/>
          <w:sz w:val="20"/>
        </w:rPr>
        <w:t>6. Limitation of Liability</w:t>
      </w:r>
    </w:p>
    <w:p>
      <w:r>
        <w:rPr>
          <w:b w:val="0"/>
          <w:sz w:val="20"/>
        </w:rPr>
        <w:t>The Florist shall not be liable for any indirect, incidental, or consequential damages arising from the services provided.</w:t>
      </w:r>
    </w:p>
    <w:p>
      <w:r>
        <w:rPr>
          <w:b w:val="0"/>
          <w:sz w:val="20"/>
        </w:rPr>
        <w:t>The Florist's total liability shall not exceed the total amount paid by the Client under this Agreement.</w:t>
      </w:r>
    </w:p>
    <w:p>
      <w:r>
        <w:rPr>
          <w:b w:val="0"/>
          <w:sz w:val="20"/>
        </w:rPr>
        <w:t>The Client assumes all risk of damage or loss of floral arrangements after delivery and setup.</w:t>
      </w:r>
    </w:p>
    <w:p/>
    <w:p>
      <w:r>
        <w:rPr>
          <w:b/>
          <w:sz w:val="20"/>
        </w:rPr>
        <w:t>7. Force Majeure</w:t>
      </w:r>
    </w:p>
    <w:p>
      <w:r>
        <w:rPr>
          <w:b w:val="0"/>
          <w:sz w:val="20"/>
        </w:rPr>
        <w:t>Neither party shall be liable for any failure or delay in performance due to causes beyond their reasonable control, including but not limited to acts of God, natural disasters, pandemics, strikes, or governmental restrictions.</w:t>
      </w:r>
    </w:p>
    <w:p>
      <w:r>
        <w:rPr>
          <w:b w:val="0"/>
          <w:sz w:val="20"/>
        </w:rPr>
        <w:t>In such event, the parties shall use reasonable efforts to reschedule services or terminate this Agreement without penalty.</w:t>
      </w:r>
    </w:p>
    <w:p/>
    <w:p>
      <w:r>
        <w:rPr>
          <w:b/>
          <w:sz w:val="20"/>
        </w:rPr>
        <w:t>8. Term and Termination</w:t>
      </w:r>
    </w:p>
    <w:p>
      <w:r>
        <w:rPr>
          <w:b w:val="0"/>
          <w:sz w:val="20"/>
        </w:rPr>
        <w:t>This Agreement shall commence upon execution and shall remain in effect until completion of the services or termination by either party with written notice.</w:t>
      </w:r>
    </w:p>
    <w:p>
      <w:r>
        <w:rPr>
          <w:b w:val="0"/>
          <w:sz w:val="20"/>
        </w:rPr>
        <w:t>Termination shall not relieve the Client of the obligation to pay for services rendered up to the date of termination.</w:t>
      </w:r>
    </w:p>
    <w:p/>
    <w:p>
      <w:r>
        <w:rPr>
          <w:b/>
          <w:sz w:val="20"/>
        </w:rPr>
        <w:t>9. Confidentiality</w:t>
      </w:r>
    </w:p>
    <w:p>
      <w:r>
        <w:rPr>
          <w:b w:val="0"/>
          <w:sz w:val="20"/>
        </w:rPr>
        <w:t>Both parties agree to keep confidential any proprietary or sensitive information obtained in connection with this Agreement and not to disclose such information to third parties without prior written consent.</w:t>
      </w:r>
    </w:p>
    <w:p/>
    <w:p>
      <w:r>
        <w:rPr>
          <w:b/>
          <w:sz w:val="20"/>
        </w:rPr>
        <w:t>10. Governing Law and Dispute Resolution</w:t>
      </w:r>
    </w:p>
    <w:p>
      <w:r>
        <w:rPr>
          <w:b w:val="0"/>
          <w:sz w:val="20"/>
        </w:rPr>
        <w:t>This Agreement shall be governed by and construed in accordance with the laws of the United States and the state of ____________________.</w:t>
      </w:r>
    </w:p>
    <w:p>
      <w:r>
        <w:rPr>
          <w:b w:val="0"/>
          <w:sz w:val="20"/>
        </w:rPr>
        <w:t>Any disputes arising out of or related to this Agreement shall be resolved first through good faith negotiations.</w:t>
      </w:r>
    </w:p>
    <w:p>
      <w:r>
        <w:rPr>
          <w:b w:val="0"/>
          <w:sz w:val="20"/>
        </w:rPr>
        <w:t>If negotiations fail, disputes shall be submitted to binding arbitration in accordance with the rules of the American Arbitration Association, with the arbitration taking place in ____________________.</w:t>
      </w:r>
    </w:p>
    <w:p/>
    <w:p>
      <w:r>
        <w:rPr>
          <w:b/>
          <w:sz w:val="20"/>
        </w:rPr>
        <w:t>11. Entire Agreement</w:t>
      </w:r>
    </w:p>
    <w:p>
      <w:r>
        <w:rPr>
          <w:b w:val="0"/>
          <w:sz w:val="20"/>
        </w:rPr>
        <w:t>This Agreement constitutes the entire understanding between the parties with respect to the subject matter hereof and supersedes all prior agreements, whether written or oral.</w:t>
      </w:r>
    </w:p>
    <w:p>
      <w:r>
        <w:rPr>
          <w:b w:val="0"/>
          <w:sz w:val="20"/>
        </w:rPr>
        <w:t>Any modifications must be in writing and signed by both parties.</w:t>
      </w:r>
    </w:p>
    <w:p/>
    <w:p/>
    <w:p>
      <w:r>
        <w:rPr>
          <w:b w:val="0"/>
          <w:sz w:val="20"/>
        </w:rPr>
        <w:t>Place of Execution: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FLORIST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https://contracttemplate-us.com/florist-contract/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loris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