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EVENT PLANNER SERVICES AGREEMENT</w:t>
      </w:r>
    </w:p>
    <w:p/>
    <w:p>
      <w:r>
        <w:rPr>
          <w:b/>
          <w:sz w:val="20"/>
        </w:rPr>
        <w:t>This Event Planner Services Agreement ("Agreement") is entered into by and between:</w:t>
      </w:r>
    </w:p>
    <w:p>
      <w:r>
        <w:rPr>
          <w:b w:val="0"/>
          <w:sz w:val="20"/>
        </w:rPr>
        <w:t>Client Name: 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p>
      <w:pPr>
        <w:jc w:val="center"/>
      </w:pPr>
      <w:r>
        <w:rPr>
          <w:b w:val="0"/>
          <w:sz w:val="20"/>
        </w:rPr>
        <w:t>and</w:t>
      </w:r>
    </w:p>
    <w:p/>
    <w:p>
      <w:r>
        <w:rPr>
          <w:b w:val="0"/>
          <w:sz w:val="20"/>
        </w:rPr>
        <w:t>Event Planner Name: 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p/>
    <w:p>
      <w:r>
        <w:rPr>
          <w:b/>
          <w:sz w:val="20"/>
        </w:rPr>
        <w:t>RECITALS</w:t>
      </w:r>
    </w:p>
    <w:p>
      <w:r>
        <w:rPr>
          <w:b w:val="0"/>
          <w:sz w:val="20"/>
        </w:rPr>
        <w:t>WHEREAS, Client desires to engage Event Planner to provide event planning and coordination services, and</w:t>
      </w:r>
    </w:p>
    <w:p>
      <w:r>
        <w:rPr>
          <w:b w:val="0"/>
          <w:sz w:val="20"/>
        </w:rPr>
        <w:t>WHEREAS, Event Planner agrees to provide such services under the terms and conditions set forth herein.</w:t>
      </w:r>
    </w:p>
    <w:p/>
    <w:p/>
    <w:p>
      <w:r>
        <w:rPr>
          <w:b/>
          <w:sz w:val="20"/>
        </w:rPr>
        <w:t>1. Services Provided</w:t>
      </w:r>
    </w:p>
    <w:p>
      <w:r>
        <w:rPr>
          <w:b w:val="0"/>
          <w:sz w:val="20"/>
        </w:rPr>
        <w:t>Event Planner shall provide planning, coordination, and management services for the event described below, including but not limited to venue selection, vendor coordination, timeline management, and on-site supervision.</w:t>
      </w:r>
    </w:p>
    <w:p>
      <w:r>
        <w:rPr>
          <w:b w:val="0"/>
          <w:sz w:val="20"/>
        </w:rPr>
        <w:t>Event Description: _______________________________________________________</w:t>
      </w:r>
    </w:p>
    <w:p>
      <w:r>
        <w:rPr>
          <w:b w:val="0"/>
          <w:sz w:val="20"/>
        </w:rPr>
        <w:t>Event Location: __________________________________________________________</w:t>
      </w:r>
    </w:p>
    <w:p>
      <w:r>
        <w:rPr>
          <w:b w:val="0"/>
          <w:sz w:val="20"/>
        </w:rPr>
        <w:t>Event Date(s): ___________________________________________________________</w:t>
      </w:r>
    </w:p>
    <w:p/>
    <w:p>
      <w:r>
        <w:rPr>
          <w:b/>
          <w:sz w:val="20"/>
        </w:rPr>
        <w:t>2. Compensation and Payment</w:t>
      </w:r>
    </w:p>
    <w:p>
      <w:r>
        <w:rPr>
          <w:b w:val="0"/>
          <w:sz w:val="20"/>
        </w:rPr>
        <w:t>Client agrees to pay Event Planner a total fee of $________________ for the services described herein.</w:t>
      </w:r>
    </w:p>
    <w:p>
      <w:r>
        <w:rPr>
          <w:b w:val="0"/>
          <w:sz w:val="20"/>
        </w:rPr>
        <w:t>A non-refundable deposit of $________________ is due upon execution of this Agreement to secure the event date.</w:t>
      </w:r>
    </w:p>
    <w:p>
      <w:r>
        <w:rPr>
          <w:b w:val="0"/>
          <w:sz w:val="20"/>
        </w:rPr>
        <w:t>The remaining balance shall be paid in full no later than ____________________ before the event date.</w:t>
      </w:r>
    </w:p>
    <w:p>
      <w:r>
        <w:rPr>
          <w:b w:val="0"/>
          <w:sz w:val="20"/>
        </w:rPr>
        <w:t>Payments shall be made via __________________________________________________.</w:t>
      </w:r>
    </w:p>
    <w:p>
      <w:r>
        <w:rPr>
          <w:b w:val="0"/>
          <w:sz w:val="20"/>
        </w:rPr>
        <w:t>Late payments shall incur interest at the rate of ____% per month until paid in full.</w:t>
      </w:r>
    </w:p>
    <w:p/>
    <w:p>
      <w:r>
        <w:rPr>
          <w:b/>
          <w:sz w:val="20"/>
        </w:rPr>
        <w:t>3. Client Responsibilities</w:t>
      </w:r>
    </w:p>
    <w:p>
      <w:r>
        <w:rPr>
          <w:b w:val="0"/>
          <w:sz w:val="20"/>
        </w:rPr>
        <w:t>Client shall provide all necessary information, approvals, and access required by Event Planner to perform services effectively.</w:t>
      </w:r>
    </w:p>
    <w:p>
      <w:r>
        <w:rPr>
          <w:b w:val="0"/>
          <w:sz w:val="20"/>
        </w:rPr>
        <w:t>Client shall cooperate with Event Planner and promptly respond to communications.</w:t>
      </w:r>
    </w:p>
    <w:p>
      <w:r>
        <w:rPr>
          <w:b w:val="0"/>
          <w:sz w:val="20"/>
        </w:rPr>
        <w:t>Client is responsible for all costs and fees associated with vendors, permits, licenses, and other third-party services unless otherwise agreed.</w:t>
      </w:r>
    </w:p>
    <w:p/>
    <w:p>
      <w:r>
        <w:rPr>
          <w:b/>
          <w:sz w:val="20"/>
        </w:rPr>
        <w:t>4. Vendor Coordination</w:t>
      </w:r>
    </w:p>
    <w:p>
      <w:r>
        <w:rPr>
          <w:b w:val="0"/>
          <w:sz w:val="20"/>
        </w:rPr>
        <w:t>Event Planner may recommend vendors but is not responsible for their performance, contracts, or payments.</w:t>
      </w:r>
    </w:p>
    <w:p>
      <w:r>
        <w:rPr>
          <w:b w:val="0"/>
          <w:sz w:val="20"/>
        </w:rPr>
        <w:t>Client shall enter into all vendor contracts directly and indemnify Event Planner against any disputes or claims arising from vendors.</w:t>
      </w:r>
    </w:p>
    <w:p/>
    <w:p>
      <w:r>
        <w:rPr>
          <w:b/>
          <w:sz w:val="20"/>
        </w:rPr>
        <w:t>5. Cancellation and Termination</w:t>
      </w:r>
    </w:p>
    <w:p>
      <w:r>
        <w:rPr>
          <w:b w:val="0"/>
          <w:sz w:val="20"/>
        </w:rPr>
        <w:t>Either party may terminate this Agreement upon written notice to the other party.</w:t>
      </w:r>
    </w:p>
    <w:p>
      <w:r>
        <w:rPr>
          <w:b w:val="0"/>
          <w:sz w:val="20"/>
        </w:rPr>
        <w:t>Client acknowledges that the deposit is non-refundable.</w:t>
      </w:r>
    </w:p>
    <w:p>
      <w:r>
        <w:rPr>
          <w:b w:val="0"/>
          <w:sz w:val="20"/>
        </w:rPr>
        <w:t>If Client cancels less than ______ days before the event date, Client shall be responsible for ______% of the remaining fees.</w:t>
      </w:r>
    </w:p>
    <w:p>
      <w:r>
        <w:rPr>
          <w:b w:val="0"/>
          <w:sz w:val="20"/>
        </w:rPr>
        <w:t>Event Planner reserves the right to terminate this Agreement immediately if Client breaches any material term.</w:t>
      </w:r>
    </w:p>
    <w:p/>
    <w:p>
      <w:r>
        <w:rPr>
          <w:b/>
          <w:sz w:val="20"/>
        </w:rPr>
        <w:t>6. Force Majeure</w:t>
      </w:r>
    </w:p>
    <w:p>
      <w:r>
        <w:rPr>
          <w:b w:val="0"/>
          <w:sz w:val="20"/>
        </w:rPr>
        <w:t>Neither party shall be liable for delays or failure to perform due to causes beyond their reasonable control, including but not limited to acts of God, government restrictions, natural disasters, or pandemics.</w:t>
      </w:r>
    </w:p>
    <w:p>
      <w:r>
        <w:rPr>
          <w:b w:val="0"/>
          <w:sz w:val="20"/>
        </w:rPr>
        <w:t>In such events, services and payments shall be adjusted or rescheduled as mutually agreed.</w:t>
      </w:r>
    </w:p>
    <w:p/>
    <w:p>
      <w:r>
        <w:rPr>
          <w:b/>
          <w:sz w:val="20"/>
        </w:rPr>
        <w:t>7. Confidentiality</w:t>
      </w:r>
    </w:p>
    <w:p>
      <w:r>
        <w:rPr>
          <w:b w:val="0"/>
          <w:sz w:val="20"/>
        </w:rPr>
        <w:t>Both parties agree to keep confidential all proprietary or sensitive information obtained during the performance of this Agreement.</w:t>
      </w:r>
    </w:p>
    <w:p>
      <w:r>
        <w:rPr>
          <w:b w:val="0"/>
          <w:sz w:val="20"/>
        </w:rPr>
        <w:t>This obligation shall survive the termination of this Agreement.</w:t>
      </w:r>
    </w:p>
    <w:p/>
    <w:p>
      <w:r>
        <w:rPr>
          <w:b/>
          <w:sz w:val="20"/>
        </w:rPr>
        <w:t>8. Intellectual Property</w:t>
      </w:r>
    </w:p>
    <w:p>
      <w:r>
        <w:rPr>
          <w:b w:val="0"/>
          <w:sz w:val="20"/>
        </w:rPr>
        <w:t>Event Planner retains all rights to any creative materials, designs, or plans developed unless expressly assigned to Client in writing.</w:t>
      </w:r>
    </w:p>
    <w:p>
      <w:r>
        <w:rPr>
          <w:b w:val="0"/>
          <w:sz w:val="20"/>
        </w:rPr>
        <w:t>Client shall not reproduce or distribute such materials without prior written consent.</w:t>
      </w:r>
    </w:p>
    <w:p/>
    <w:p>
      <w:r>
        <w:rPr>
          <w:b/>
          <w:sz w:val="20"/>
        </w:rPr>
        <w:t>9. Limitation of Liability</w:t>
      </w:r>
    </w:p>
    <w:p>
      <w:r>
        <w:rPr>
          <w:b w:val="0"/>
          <w:sz w:val="20"/>
        </w:rPr>
        <w:t>To the maximum extent permitted by law, Event Planner’s liability under this Agreement shall be limited to the amount of fees paid by Client.</w:t>
      </w:r>
    </w:p>
    <w:p>
      <w:r>
        <w:rPr>
          <w:b w:val="0"/>
          <w:sz w:val="20"/>
        </w:rPr>
        <w:t>Event Planner shall not be liable for any indirect, incidental, or consequential damages arising from this Agreement.</w:t>
      </w:r>
    </w:p>
    <w:p/>
    <w:p>
      <w:r>
        <w:rPr>
          <w:b/>
          <w:sz w:val="20"/>
        </w:rPr>
        <w:t>10. Indemnification</w:t>
      </w:r>
    </w:p>
    <w:p>
      <w:r>
        <w:rPr>
          <w:b w:val="0"/>
          <w:sz w:val="20"/>
        </w:rPr>
        <w:t>Client shall indemnify and hold harmless Event Planner and its agents from any claims, damages, losses, or expenses arising out of Client’s negligence, willful misconduct, or breach of this Agreement.</w:t>
      </w:r>
    </w:p>
    <w:p/>
    <w:p>
      <w:r>
        <w:rPr>
          <w:b/>
          <w:sz w:val="20"/>
        </w:rPr>
        <w:t>11. Governing Law and Dispute Resolution</w:t>
      </w:r>
    </w:p>
    <w:p>
      <w:r>
        <w:rPr>
          <w:b w:val="0"/>
          <w:sz w:val="20"/>
        </w:rPr>
        <w:t>This Agreement shall be governed by and construed in accordance with the laws of the State of ____________________, USA.</w:t>
      </w:r>
    </w:p>
    <w:p>
      <w:r>
        <w:rPr>
          <w:b w:val="0"/>
          <w:sz w:val="20"/>
        </w:rPr>
        <w:t>Any disputes arising under this Agreement shall be resolved through good faith negotiations between the parties.</w:t>
      </w:r>
    </w:p>
    <w:p>
      <w:r>
        <w:rPr>
          <w:b w:val="0"/>
          <w:sz w:val="20"/>
        </w:rPr>
        <w:t>If unresolved, disputes shall be submitted to mediation or binding arbitration in accordance with the rules of the American Arbitration Association.</w:t>
      </w:r>
    </w:p>
    <w:p/>
    <w:p>
      <w:r>
        <w:rPr>
          <w:b/>
          <w:sz w:val="20"/>
        </w:rPr>
        <w:t>12. Entire Agreement</w:t>
      </w:r>
    </w:p>
    <w:p>
      <w:r>
        <w:rPr>
          <w:b w:val="0"/>
          <w:sz w:val="20"/>
        </w:rPr>
        <w:t>This Agreement constitutes the entire understanding between the parties and supersedes all prior agreements or representations.</w:t>
      </w:r>
    </w:p>
    <w:p>
      <w:r>
        <w:rPr>
          <w:b w:val="0"/>
          <w:sz w:val="20"/>
        </w:rPr>
        <w:t>Any amendments or modifications must be in writing and signed by both parties.</w:t>
      </w:r>
    </w:p>
    <w:p/>
    <w:p/>
    <w:p>
      <w:r>
        <w:rPr>
          <w:b/>
          <w:sz w:val="20"/>
        </w:rPr>
        <w:t>EXECUTION</w:t>
      </w:r>
    </w:p>
    <w:p>
      <w:r>
        <w:rPr>
          <w:b w:val="0"/>
          <w:sz w:val="20"/>
        </w:rPr>
        <w:t>IN WITNESS WHEREOF, the parties have executed this Event Planner Services Agreement as of the date signed below.</w:t>
      </w:r>
    </w:p>
    <w:p/>
    <w:p/>
    <w:p>
      <w:r>
        <w:rPr>
          <w:b w:val="0"/>
          <w:sz w:val="20"/>
        </w:rPr>
        <w:t>Place of execution: _____________________________________________________</w:t>
      </w:r>
    </w:p>
    <w:p>
      <w:r>
        <w:rPr>
          <w:b w:val="0"/>
          <w:sz w:val="20"/>
        </w:rPr>
        <w:t>Date of execution: 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EVENT PLANNER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https://contracttemplate-us.com/event-planner-contract/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event-planner-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