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ELECTRICAL WORK CONTRACT AGREEMENT</w:t>
      </w:r>
    </w:p>
    <w:p/>
    <w:p>
      <w:r>
        <w:rPr>
          <w:b/>
          <w:sz w:val="20"/>
        </w:rPr>
        <w:t>Contractor Information:</w:t>
      </w:r>
    </w:p>
    <w:p>
      <w:r>
        <w:rPr>
          <w:b w:val="0"/>
          <w:sz w:val="20"/>
        </w:rPr>
        <w:t>Company Name: _______________________________________________________</w:t>
      </w:r>
    </w:p>
    <w:p>
      <w:r>
        <w:rPr>
          <w:b w:val="0"/>
          <w:sz w:val="20"/>
        </w:rPr>
        <w:t>License Number: 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Full Name / Company Name: 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Description of Work:</w:t>
      </w:r>
    </w:p>
    <w:p>
      <w:r>
        <w:rPr>
          <w:b w:val="0"/>
          <w:sz w:val="20"/>
        </w:rPr>
        <w:t>The Contractor agrees to perform the following electrical work (the “Work”) at the Client's premises:</w:t>
      </w:r>
    </w:p>
    <w:p>
      <w:r>
        <w:rPr>
          <w:b w:val="0"/>
          <w:sz w:val="20"/>
        </w:rPr>
        <w:t>- ___________________________________________________________________</w:t>
      </w:r>
    </w:p>
    <w:p>
      <w:r>
        <w:rPr>
          <w:b w:val="0"/>
          <w:sz w:val="20"/>
        </w:rPr>
        <w:t>- ___________________________________________________________________</w:t>
      </w:r>
    </w:p>
    <w:p>
      <w:r>
        <w:rPr>
          <w:b w:val="0"/>
          <w:sz w:val="20"/>
        </w:rPr>
        <w:t>- ___________________________________________________________________</w:t>
      </w:r>
    </w:p>
    <w:p>
      <w:r>
        <w:rPr>
          <w:b w:val="0"/>
          <w:sz w:val="20"/>
        </w:rPr>
        <w:t>All materials, labor, equipment, and services required to complete the Work shall be provided in accordance with this contract and applicable law.</w:t>
      </w:r>
    </w:p>
    <w:p/>
    <w:p>
      <w:r>
        <w:rPr>
          <w:b/>
          <w:sz w:val="20"/>
        </w:rPr>
        <w:t>Scope of Work:</w:t>
      </w:r>
    </w:p>
    <w:p>
      <w:r>
        <w:rPr>
          <w:b w:val="0"/>
          <w:sz w:val="20"/>
        </w:rPr>
        <w:t>The Work shall include but is not limited to the following tasks:</w:t>
      </w:r>
    </w:p>
    <w:p>
      <w:r>
        <w:rPr>
          <w:b w:val="0"/>
          <w:sz w:val="20"/>
        </w:rPr>
        <w:t>- Site preparation and safety compliance</w:t>
      </w:r>
    </w:p>
    <w:p>
      <w:r>
        <w:rPr>
          <w:b w:val="0"/>
          <w:sz w:val="20"/>
        </w:rPr>
        <w:t>- Installation of wiring, outlets, switches, panels, and fixtures</w:t>
      </w:r>
    </w:p>
    <w:p>
      <w:r>
        <w:rPr>
          <w:b w:val="0"/>
          <w:sz w:val="20"/>
        </w:rPr>
        <w:t>- Testing and inspection of all installed components</w:t>
      </w:r>
    </w:p>
    <w:p>
      <w:r>
        <w:rPr>
          <w:b w:val="0"/>
          <w:sz w:val="20"/>
        </w:rPr>
        <w:t>- Cleanup and removal of debris upon completion</w:t>
      </w:r>
    </w:p>
    <w:p/>
    <w:p>
      <w:r>
        <w:rPr>
          <w:b/>
          <w:sz w:val="20"/>
        </w:rPr>
        <w:t>Contract Price and Payment Terms:</w:t>
      </w:r>
    </w:p>
    <w:p>
      <w:r>
        <w:rPr>
          <w:b w:val="0"/>
          <w:sz w:val="20"/>
        </w:rPr>
        <w:t>Total Contract Price: $________________________</w:t>
      </w:r>
    </w:p>
    <w:p>
      <w:r>
        <w:rPr>
          <w:b w:val="0"/>
          <w:sz w:val="20"/>
        </w:rPr>
        <w:t>Payment Schedule:</w:t>
      </w:r>
    </w:p>
    <w:p>
      <w:r>
        <w:rPr>
          <w:b w:val="0"/>
          <w:sz w:val="20"/>
        </w:rPr>
        <w:t>1. Deposit upon signing: $______________________</w:t>
      </w:r>
    </w:p>
    <w:p>
      <w:r>
        <w:rPr>
          <w:b w:val="0"/>
          <w:sz w:val="20"/>
        </w:rPr>
        <w:t>2. Progress payment(s): $_______________________</w:t>
      </w:r>
    </w:p>
    <w:p>
      <w:r>
        <w:rPr>
          <w:b w:val="0"/>
          <w:sz w:val="20"/>
        </w:rPr>
        <w:t>3. Final payment upon completion and acceptance: $________________</w:t>
      </w:r>
    </w:p>
    <w:p>
      <w:r>
        <w:rPr>
          <w:b w:val="0"/>
          <w:sz w:val="20"/>
        </w:rPr>
        <w:t>Payments shall be made by the Client within ______ days of invoice receipt. Late payments may incur interest at the maximum rate permitted by law.</w:t>
      </w:r>
    </w:p>
    <w:p/>
    <w:p>
      <w:r>
        <w:rPr>
          <w:b/>
          <w:sz w:val="20"/>
        </w:rPr>
        <w:t>Permits and Approvals:</w:t>
      </w:r>
    </w:p>
    <w:p>
      <w:r>
        <w:rPr>
          <w:b w:val="0"/>
          <w:sz w:val="20"/>
        </w:rPr>
        <w:t>The Contractor shall obtain all necessary permits, inspections, and approvals required by federal, state, and local authorities prior to commencement and during the course of the Work.</w:t>
      </w:r>
    </w:p>
    <w:p>
      <w:r>
        <w:rPr>
          <w:b w:val="0"/>
          <w:sz w:val="20"/>
        </w:rPr>
        <w:t>The Client agrees to provide reasonable access and cooperation to facilitate such requirements.</w:t>
      </w:r>
    </w:p>
    <w:p/>
    <w:p>
      <w:r>
        <w:rPr>
          <w:b/>
          <w:sz w:val="20"/>
        </w:rPr>
        <w:t>Change Orders:</w:t>
      </w:r>
    </w:p>
    <w:p>
      <w:r>
        <w:rPr>
          <w:b w:val="0"/>
          <w:sz w:val="20"/>
        </w:rPr>
        <w:t>Any changes, modifications, or additions to the Work must be agreed upon in writing by both parties via a formal Change Order describing the scope, cost, and schedule impact.</w:t>
      </w:r>
    </w:p>
    <w:p>
      <w:r>
        <w:rPr>
          <w:b w:val="0"/>
          <w:sz w:val="20"/>
        </w:rPr>
        <w:t>The Contractor shall not be obligated to perform any additional work without an approved Change Order.</w:t>
      </w:r>
    </w:p>
    <w:p/>
    <w:p>
      <w:r>
        <w:rPr>
          <w:b/>
          <w:sz w:val="20"/>
        </w:rPr>
        <w:t>Warranties:</w:t>
      </w:r>
    </w:p>
    <w:p>
      <w:r>
        <w:rPr>
          <w:b w:val="0"/>
          <w:sz w:val="20"/>
        </w:rPr>
        <w:t>The Contractor warrants that all work performed will be free from defects in workmanship for a period of one year from the date of substantial completion.</w:t>
      </w:r>
    </w:p>
    <w:p>
      <w:r>
        <w:rPr>
          <w:b w:val="0"/>
          <w:sz w:val="20"/>
        </w:rPr>
        <w:t>Manufacturer warranties for materials and equipment are passed through to the Client to the extent assignable.</w:t>
      </w:r>
    </w:p>
    <w:p>
      <w:r>
        <w:rPr>
          <w:b w:val="0"/>
          <w:sz w:val="20"/>
        </w:rPr>
        <w:t>This warranty does not cover damage resulting from misuse, alteration, accident, or ordinary wear and tear.</w:t>
      </w:r>
    </w:p>
    <w:p/>
    <w:p>
      <w:r>
        <w:rPr>
          <w:b/>
          <w:sz w:val="20"/>
        </w:rPr>
        <w:t>Liability and Insurance:</w:t>
      </w:r>
    </w:p>
    <w:p>
      <w:r>
        <w:rPr>
          <w:b w:val="0"/>
          <w:sz w:val="20"/>
        </w:rPr>
        <w:t>The Contractor shall maintain general liability insurance, workers' compensation, and any other insurance required by law during the term of this contract.</w:t>
      </w:r>
    </w:p>
    <w:p>
      <w:r>
        <w:rPr>
          <w:b w:val="0"/>
          <w:sz w:val="20"/>
        </w:rPr>
        <w:t>The Contractor shall provide certificates of insurance upon request.</w:t>
      </w:r>
    </w:p>
    <w:p>
      <w:r>
        <w:rPr>
          <w:b w:val="0"/>
          <w:sz w:val="20"/>
        </w:rPr>
        <w:t>The Contractor is responsible for damages caused solely by its negligence or willful misconduct.</w:t>
      </w:r>
    </w:p>
    <w:p/>
    <w:p>
      <w:r>
        <w:rPr>
          <w:b/>
          <w:sz w:val="20"/>
        </w:rPr>
        <w:t>Indemnification:</w:t>
      </w:r>
    </w:p>
    <w:p>
      <w:r>
        <w:rPr>
          <w:b w:val="0"/>
          <w:sz w:val="20"/>
        </w:rPr>
        <w:t>The Contractor agrees to indemnify and hold harmless the Client from any claims, damages, liabilities, and expenses arising out of the Contractor’s performance of the Work, except to the extent caused by the Client’s negligence or misconduct.</w:t>
      </w:r>
    </w:p>
    <w:p/>
    <w:p>
      <w:r>
        <w:rPr>
          <w:b/>
          <w:sz w:val="20"/>
        </w:rPr>
        <w:t>Term and Termination:</w:t>
      </w:r>
    </w:p>
    <w:p>
      <w:r>
        <w:rPr>
          <w:b w:val="0"/>
          <w:sz w:val="20"/>
        </w:rPr>
        <w:t>This contract shall commence upon execution by both parties and shall continue until completion of the Work unless terminated earlier as set forth herein.</w:t>
      </w:r>
    </w:p>
    <w:p>
      <w:r>
        <w:rPr>
          <w:b w:val="0"/>
          <w:sz w:val="20"/>
        </w:rPr>
        <w:t>Either party may terminate this contract upon written notice if the other party materially breaches any term and fails to cure within ten (10) calendar days after receipt of notice.</w:t>
      </w:r>
    </w:p>
    <w:p>
      <w:r>
        <w:rPr>
          <w:b w:val="0"/>
          <w:sz w:val="20"/>
        </w:rPr>
        <w:t>Upon termination, the Client shall pay the Contractor for all Work performed up to the termination date and any approved materials procured.</w:t>
      </w:r>
    </w:p>
    <w:p/>
    <w:p>
      <w:r>
        <w:rPr>
          <w:b/>
          <w:sz w:val="20"/>
        </w:rPr>
        <w:t>Safety and Compliance:</w:t>
      </w:r>
    </w:p>
    <w:p>
      <w:r>
        <w:rPr>
          <w:b w:val="0"/>
          <w:sz w:val="20"/>
        </w:rPr>
        <w:t>The Contractor shall comply with all applicable federal, state, and local safety laws, regulations, and codes.</w:t>
      </w:r>
    </w:p>
    <w:p>
      <w:r>
        <w:rPr>
          <w:b w:val="0"/>
          <w:sz w:val="20"/>
        </w:rPr>
        <w:t>The Contractor shall ensure that all employees and subcontractors follow safe work practices and use proper protective equipment.</w:t>
      </w:r>
    </w:p>
    <w:p/>
    <w:p>
      <w:r>
        <w:rPr>
          <w:b/>
          <w:sz w:val="20"/>
        </w:rPr>
        <w:t>Dispute Resolution:</w:t>
      </w:r>
    </w:p>
    <w:p>
      <w:r>
        <w:rPr>
          <w:b w:val="0"/>
          <w:sz w:val="20"/>
        </w:rPr>
        <w:t>Any dispute arising under or in connection with this contract shall first be attempted to be resolved through good faith negotiation between the parties.</w:t>
      </w:r>
    </w:p>
    <w:p>
      <w:r>
        <w:rPr>
          <w:b w:val="0"/>
          <w:sz w:val="20"/>
        </w:rPr>
        <w:t>If negotiation fails, the dispute shall be resolved by binding arbitration conducted in accordance with the rules of the American Arbitration Association, with the location of arbitration in the Client’s county, state of residence.</w:t>
      </w:r>
    </w:p>
    <w:p>
      <w:r>
        <w:rPr>
          <w:b w:val="0"/>
          <w:sz w:val="20"/>
        </w:rPr>
        <w:t>Judgment upon the award rendered by the arbitrator(s) may be entered in any court having jurisdiction.</w:t>
      </w:r>
    </w:p>
    <w:p/>
    <w:p>
      <w:r>
        <w:rPr>
          <w:b/>
          <w:sz w:val="20"/>
        </w:rPr>
        <w:t>Governing Law:</w:t>
      </w:r>
    </w:p>
    <w:p>
      <w:r>
        <w:rPr>
          <w:b w:val="0"/>
          <w:sz w:val="20"/>
        </w:rPr>
        <w:t>This contract shall be governed by and construed in accordance with the laws of the state in which the Work is performed, without regard to its conflict of law rules.</w:t>
      </w:r>
    </w:p>
    <w:p/>
    <w:p>
      <w:r>
        <w:rPr>
          <w:b/>
          <w:sz w:val="20"/>
        </w:rPr>
        <w:t>Entire Agreement:</w:t>
      </w:r>
    </w:p>
    <w:p>
      <w:r>
        <w:rPr>
          <w:b w:val="0"/>
          <w:sz w:val="20"/>
        </w:rPr>
        <w:t>This contract constitutes the entire agreement between the parties regarding the subject matter herein and supersedes all prior agreements, understandings, and negotiations, whether oral or written.</w:t>
      </w:r>
    </w:p>
    <w:p>
      <w:r>
        <w:rPr>
          <w:b w:val="0"/>
          <w:sz w:val="20"/>
        </w:rPr>
        <w:t>Any amendments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https://contracttemplate-us.com/electrical-work-contract/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electrical-work-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