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DOWN PAYMENT AGREEMENT</w:t>
      </w:r>
    </w:p>
    <w:p/>
    <w:p>
      <w:r>
        <w:rPr>
          <w:b/>
          <w:sz w:val="20"/>
        </w:rPr>
        <w:t>This Down Payment Agreement ("Agreement") is entered into by and between:</w:t>
      </w:r>
    </w:p>
    <w:p>
      <w:r>
        <w:rPr>
          <w:b/>
          <w:sz w:val="20"/>
        </w:rPr>
        <w:t>Seller:</w:t>
      </w:r>
    </w:p>
    <w:p>
      <w:r>
        <w:rPr>
          <w:b w:val="0"/>
          <w:sz w:val="20"/>
        </w:rPr>
        <w:t>Full Legal Name: ________________________________________________</w:t>
      </w:r>
    </w:p>
    <w:p>
      <w:r>
        <w:rPr>
          <w:b w:val="0"/>
          <w:sz w:val="20"/>
        </w:rPr>
        <w:t>Address: ______________________________________________________</w:t>
      </w:r>
    </w:p>
    <w:p>
      <w:r>
        <w:rPr>
          <w:b w:val="0"/>
          <w:sz w:val="20"/>
        </w:rPr>
        <w:t>Phone: ________________________________________________________</w:t>
      </w:r>
    </w:p>
    <w:p/>
    <w:p>
      <w:r>
        <w:rPr>
          <w:b/>
          <w:sz w:val="20"/>
        </w:rPr>
        <w:t>Buyer:</w:t>
      </w:r>
    </w:p>
    <w:p>
      <w:r>
        <w:rPr>
          <w:b w:val="0"/>
          <w:sz w:val="20"/>
        </w:rPr>
        <w:t>Full Legal Name: ________________________________________________</w:t>
      </w:r>
    </w:p>
    <w:p>
      <w:r>
        <w:rPr>
          <w:b w:val="0"/>
          <w:sz w:val="20"/>
        </w:rPr>
        <w:t>Address: ______________________________________________________</w:t>
      </w:r>
    </w:p>
    <w:p>
      <w:r>
        <w:rPr>
          <w:b w:val="0"/>
          <w:sz w:val="20"/>
        </w:rPr>
        <w:t>Phone: ________________________________________________________</w:t>
      </w:r>
    </w:p>
    <w:p/>
    <w:p>
      <w:r>
        <w:rPr>
          <w:b/>
          <w:sz w:val="20"/>
        </w:rPr>
        <w:t>RECITALS</w:t>
      </w:r>
    </w:p>
    <w:p>
      <w:r>
        <w:rPr>
          <w:b w:val="0"/>
          <w:sz w:val="20"/>
        </w:rPr>
        <w:t>WHEREAS, the Seller agrees to sell and the Buyer agrees to purchase the property described below under the terms set forth herein;</w:t>
      </w:r>
    </w:p>
    <w:p>
      <w:r>
        <w:rPr>
          <w:b w:val="0"/>
          <w:sz w:val="20"/>
        </w:rPr>
        <w:t>WHEREAS, the Buyer desires to make a down payment towards the purchase price and the Seller agrees to accept such down payment under the terms set forth herein;</w:t>
      </w:r>
    </w:p>
    <w:p/>
    <w:p>
      <w:r>
        <w:rPr>
          <w:b/>
          <w:sz w:val="20"/>
        </w:rPr>
        <w:t>1. Property Description</w:t>
      </w:r>
    </w:p>
    <w:p>
      <w:r>
        <w:rPr>
          <w:b w:val="0"/>
          <w:sz w:val="20"/>
        </w:rPr>
        <w:t>The property subject to this Agreement is described as follows:</w:t>
      </w:r>
    </w:p>
    <w:p>
      <w:r>
        <w:rPr>
          <w:b w:val="0"/>
          <w:sz w:val="20"/>
        </w:rPr>
        <w:t>Description: ____________________________________________________________</w:t>
      </w:r>
    </w:p>
    <w:p>
      <w:r>
        <w:rPr>
          <w:b w:val="0"/>
          <w:sz w:val="20"/>
        </w:rPr>
        <w:t>Address/Location: _______________________________________________________</w:t>
      </w:r>
    </w:p>
    <w:p>
      <w:r>
        <w:rPr>
          <w:b w:val="0"/>
          <w:sz w:val="20"/>
        </w:rPr>
        <w:t>Legal Description or Identification Number: _______________________________</w:t>
      </w:r>
    </w:p>
    <w:p/>
    <w:p>
      <w:r>
        <w:rPr>
          <w:b/>
          <w:sz w:val="20"/>
        </w:rPr>
        <w:t>2. Purchase Price and Down Payment</w:t>
      </w:r>
    </w:p>
    <w:p>
      <w:r>
        <w:rPr>
          <w:b w:val="0"/>
          <w:sz w:val="20"/>
        </w:rPr>
        <w:t>Total Purchase Price: $__________________ USD</w:t>
      </w:r>
    </w:p>
    <w:p>
      <w:r>
        <w:rPr>
          <w:b w:val="0"/>
          <w:sz w:val="20"/>
        </w:rPr>
        <w:t>Down Payment Amount: $__________________ USD</w:t>
      </w:r>
    </w:p>
    <w:p>
      <w:r>
        <w:rPr>
          <w:b w:val="0"/>
          <w:sz w:val="20"/>
        </w:rPr>
        <w:t>The Down Payment represents a portion of the total purchase price to be applied towards the purchase of the Property.</w:t>
      </w:r>
    </w:p>
    <w:p/>
    <w:p>
      <w:r>
        <w:rPr>
          <w:b/>
          <w:sz w:val="20"/>
        </w:rPr>
        <w:t>3. Payment Terms</w:t>
      </w:r>
    </w:p>
    <w:p>
      <w:r>
        <w:rPr>
          <w:b w:val="0"/>
          <w:sz w:val="20"/>
        </w:rPr>
        <w:t>The Buyer shall pay the Down Payment amount to the Seller by the following method(s):</w:t>
      </w:r>
    </w:p>
    <w:p>
      <w:r>
        <w:rPr>
          <w:b w:val="0"/>
          <w:sz w:val="20"/>
        </w:rPr>
        <w:t>_____________________________________________________________________________</w:t>
      </w:r>
    </w:p>
    <w:p>
      <w:r>
        <w:rPr>
          <w:b w:val="0"/>
          <w:sz w:val="20"/>
        </w:rPr>
        <w:t>The Down Payment shall be paid on or before: _________________________________</w:t>
      </w:r>
    </w:p>
    <w:p/>
    <w:p>
      <w:r>
        <w:rPr>
          <w:b/>
          <w:sz w:val="20"/>
        </w:rPr>
        <w:t>4. Application of the Down Payment</w:t>
      </w:r>
    </w:p>
    <w:p>
      <w:r>
        <w:rPr>
          <w:b w:val="0"/>
          <w:sz w:val="20"/>
        </w:rPr>
        <w:t>The Down Payment shall be credited towards the Purchase Price at closing of the sale of the Property.</w:t>
      </w:r>
    </w:p>
    <w:p>
      <w:r>
        <w:rPr>
          <w:b w:val="0"/>
          <w:sz w:val="20"/>
        </w:rPr>
        <w:t>If the sale is completed, the Down Payment shall be applied as a credit to the Buyer.</w:t>
      </w:r>
    </w:p>
    <w:p/>
    <w:p>
      <w:r>
        <w:rPr>
          <w:b/>
          <w:sz w:val="20"/>
        </w:rPr>
        <w:t>5. Refund and Forfeiture</w:t>
      </w:r>
    </w:p>
    <w:p>
      <w:r>
        <w:rPr>
          <w:b w:val="0"/>
          <w:sz w:val="20"/>
        </w:rPr>
        <w:t>Except as otherwise provided herein, if the Buyer fails to complete the purchase of the Property according to the terms of the sale agreement, the Seller may retain the Down Payment as liquidated damages, waiving any other remedies.</w:t>
      </w:r>
    </w:p>
    <w:p>
      <w:r>
        <w:rPr>
          <w:b w:val="0"/>
          <w:sz w:val="20"/>
        </w:rPr>
        <w:t>If the Seller fails to complete the sale, the Down Payment shall be refunded in full to the Buyer within a reasonable period.</w:t>
      </w:r>
    </w:p>
    <w:p/>
    <w:p>
      <w:r>
        <w:rPr>
          <w:b/>
          <w:sz w:val="20"/>
        </w:rPr>
        <w:t>6. Closing and Possession</w:t>
      </w:r>
    </w:p>
    <w:p>
      <w:r>
        <w:rPr>
          <w:b w:val="0"/>
          <w:sz w:val="20"/>
        </w:rPr>
        <w:t>The closing date for the sale of the Property shall be: _______________________________</w:t>
      </w:r>
    </w:p>
    <w:p>
      <w:r>
        <w:rPr>
          <w:b w:val="0"/>
          <w:sz w:val="20"/>
        </w:rPr>
        <w:t>Possession of the Property shall be delivered to the Buyer upon closing, unless otherwise agreed in writing.</w:t>
      </w:r>
    </w:p>
    <w:p/>
    <w:p>
      <w:r>
        <w:rPr>
          <w:b/>
          <w:sz w:val="20"/>
        </w:rPr>
        <w:t>7. Representations and Warranties</w:t>
      </w:r>
    </w:p>
    <w:p>
      <w:r>
        <w:rPr>
          <w:b w:val="0"/>
          <w:sz w:val="20"/>
        </w:rPr>
        <w:t>Seller represents and warrants that Seller has good and marketable title to the Property, free and clear of all liens and encumbrances except those disclosed in writing to Buyer.</w:t>
      </w:r>
    </w:p>
    <w:p>
      <w:r>
        <w:rPr>
          <w:b w:val="0"/>
          <w:sz w:val="20"/>
        </w:rPr>
        <w:t>Buyer acknowledges that Buyer has had the opportunity to inspect the Property and accepts it in its current condition.</w:t>
      </w:r>
    </w:p>
    <w:p/>
    <w:p>
      <w:r>
        <w:rPr>
          <w:b/>
          <w:sz w:val="20"/>
        </w:rPr>
        <w:t>8. Default</w:t>
      </w:r>
    </w:p>
    <w:p>
      <w:r>
        <w:rPr>
          <w:b w:val="0"/>
          <w:sz w:val="20"/>
        </w:rPr>
        <w:t>In the event of default by either party, the non-defaulting party may pursue all remedies available at law or in equity.</w:t>
      </w:r>
    </w:p>
    <w:p>
      <w:r>
        <w:rPr>
          <w:b w:val="0"/>
          <w:sz w:val="20"/>
        </w:rPr>
        <w:t>This Agreement does not constitute a full purchase agreement but sets forth the terms surrounding the Down Payment only.</w:t>
      </w:r>
    </w:p>
    <w:p/>
    <w:p>
      <w:r>
        <w:rPr>
          <w:b/>
          <w:sz w:val="20"/>
        </w:rPr>
        <w:t>9. Entire Agreement</w:t>
      </w:r>
    </w:p>
    <w:p>
      <w:r>
        <w:rPr>
          <w:b w:val="0"/>
          <w:sz w:val="20"/>
        </w:rPr>
        <w:t>This Agreement constitutes the entire agreement between the parties regarding the Down Payment and supersedes all prior negotiations, agreements or understandings.</w:t>
      </w:r>
    </w:p>
    <w:p/>
    <w:p>
      <w:r>
        <w:rPr>
          <w:b/>
          <w:sz w:val="20"/>
        </w:rPr>
        <w:t>10. Governing Law</w:t>
      </w:r>
    </w:p>
    <w:p>
      <w:r>
        <w:rPr>
          <w:b w:val="0"/>
          <w:sz w:val="20"/>
        </w:rPr>
        <w:t>This Agreement shall be governed by and construed in accordance with the laws of the State of __________________, United States of America.</w:t>
      </w:r>
    </w:p>
    <w:p/>
    <w:p>
      <w:r>
        <w:rPr>
          <w:b/>
          <w:sz w:val="20"/>
        </w:rPr>
        <w:t>11. Amendments</w:t>
      </w:r>
    </w:p>
    <w:p>
      <w:r>
        <w:rPr>
          <w:b w:val="0"/>
          <w:sz w:val="20"/>
        </w:rPr>
        <w:t>Any amendments or modifications to this Agreement must be in writing and signed by both parties.</w:t>
      </w:r>
    </w:p>
    <w:p/>
    <w:p>
      <w:r>
        <w:rPr>
          <w:b/>
          <w:sz w:val="20"/>
        </w:rPr>
        <w:t>12. Notices</w:t>
      </w:r>
    </w:p>
    <w:p>
      <w:r>
        <w:rPr>
          <w:b w:val="0"/>
          <w:sz w:val="20"/>
        </w:rPr>
        <w:t>All notices or demands required or permitted under this Agreement shall be in writing and delivered personally, by certified mail, or by a nationally recognized courier service to the addresses provided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https://contracttemplate-us.com/down-payment-contract/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down-payme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