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DOG WALKING SERVICES AGREEMENT</w:t>
      </w:r>
    </w:p>
    <w:p/>
    <w:p>
      <w:r>
        <w:rPr>
          <w:b/>
          <w:sz w:val="20"/>
        </w:rPr>
        <w:t>This Dog Walking Services Agreement ("Agreement") is made between the following parties:</w:t>
      </w:r>
    </w:p>
    <w:p/>
    <w:p>
      <w:r>
        <w:rPr>
          <w:b/>
          <w:sz w:val="20"/>
        </w:rPr>
        <w:t>Service Provider Information:</w:t>
      </w:r>
    </w:p>
    <w:p>
      <w:r>
        <w:rPr>
          <w:b w:val="0"/>
          <w:sz w:val="20"/>
        </w:rPr>
        <w:t>Full Name: ____________________________________________________________</w:t>
      </w:r>
    </w:p>
    <w:p>
      <w:r>
        <w:rPr>
          <w:b w:val="0"/>
          <w:sz w:val="20"/>
        </w:rPr>
        <w:t>Business Name (if applicable): 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Dog Information:</w:t>
      </w:r>
    </w:p>
    <w:p>
      <w:r>
        <w:rPr>
          <w:b w:val="0"/>
          <w:sz w:val="20"/>
        </w:rPr>
        <w:t>Name: _________________________________________________________________</w:t>
      </w:r>
    </w:p>
    <w:p>
      <w:r>
        <w:rPr>
          <w:b w:val="0"/>
          <w:sz w:val="20"/>
        </w:rPr>
        <w:t>Breed: ________________________________________________________________</w:t>
      </w:r>
    </w:p>
    <w:p>
      <w:r>
        <w:rPr>
          <w:b w:val="0"/>
          <w:sz w:val="20"/>
        </w:rPr>
        <w:t>Age: _________________________________________________________________</w:t>
      </w:r>
    </w:p>
    <w:p>
      <w:r>
        <w:rPr>
          <w:b w:val="0"/>
          <w:sz w:val="20"/>
        </w:rPr>
        <w:t>Weight: ______________________________________________________________</w:t>
      </w:r>
    </w:p>
    <w:p>
      <w:r>
        <w:rPr>
          <w:b w:val="0"/>
          <w:sz w:val="20"/>
        </w:rPr>
        <w:t>Veterinarian Name and Contact: __________________________________________</w:t>
      </w:r>
    </w:p>
    <w:p>
      <w:r>
        <w:rPr>
          <w:b w:val="0"/>
          <w:sz w:val="20"/>
        </w:rPr>
        <w:t>Known Medical Conditions or Allergies: ___________________________________</w:t>
      </w:r>
    </w:p>
    <w:p>
      <w:r>
        <w:rPr>
          <w:b w:val="0"/>
          <w:sz w:val="20"/>
        </w:rPr>
        <w:t>Behavioral Notes and Special Instructions: _______________________________</w:t>
      </w:r>
    </w:p>
    <w:p/>
    <w:p>
      <w:r>
        <w:rPr>
          <w:b/>
          <w:sz w:val="20"/>
        </w:rPr>
        <w:t>Services Provided:</w:t>
      </w:r>
    </w:p>
    <w:p>
      <w:r>
        <w:rPr>
          <w:b w:val="0"/>
          <w:sz w:val="20"/>
        </w:rPr>
        <w:t>The Service Provider agrees to provide dog walking services which may include walking, exercising, feeding, and general care during the agreed-upon times. Specific services include:</w:t>
      </w:r>
    </w:p>
    <w:p>
      <w:r>
        <w:rPr>
          <w:b w:val="0"/>
          <w:sz w:val="20"/>
        </w:rPr>
        <w:t>- Scheduled Dog Walks: ______________ days per week, duration ______________ minutes per walk.</w:t>
      </w:r>
    </w:p>
    <w:p>
      <w:r>
        <w:rPr>
          <w:b w:val="0"/>
          <w:sz w:val="20"/>
        </w:rPr>
        <w:t>- Feeding and Watering as specified by Client.</w:t>
      </w:r>
    </w:p>
    <w:p>
      <w:r>
        <w:rPr>
          <w:b w:val="0"/>
          <w:sz w:val="20"/>
        </w:rPr>
        <w:t>- Administering medication if applicable.</w:t>
      </w:r>
    </w:p>
    <w:p>
      <w:r>
        <w:rPr>
          <w:b w:val="0"/>
          <w:sz w:val="20"/>
        </w:rPr>
        <w:t>- Providing fresh water and cleaning up after the dog during walks.</w:t>
      </w:r>
    </w:p>
    <w:p>
      <w:r>
        <w:rPr>
          <w:b w:val="0"/>
          <w:sz w:val="20"/>
        </w:rPr>
        <w:t>- Notifying Client of any health or behavioral concerns observed.</w:t>
      </w:r>
    </w:p>
    <w:p/>
    <w:p>
      <w:r>
        <w:rPr>
          <w:b/>
          <w:sz w:val="20"/>
        </w:rPr>
        <w:t>Scheduling and Cancellation:</w:t>
      </w:r>
    </w:p>
    <w:p>
      <w:r>
        <w:rPr>
          <w:b w:val="0"/>
          <w:sz w:val="20"/>
        </w:rPr>
        <w:t>Walks will be scheduled on agreed days and times. The Client must provide at least 24 hours notice for cancellations or rescheduling. Late cancellations or missed appointments may result in full payment for the scheduled service.</w:t>
      </w:r>
    </w:p>
    <w:p/>
    <w:p>
      <w:r>
        <w:rPr>
          <w:b/>
          <w:sz w:val="20"/>
        </w:rPr>
        <w:t>Payment Terms:</w:t>
      </w:r>
    </w:p>
    <w:p>
      <w:r>
        <w:rPr>
          <w:b w:val="0"/>
          <w:sz w:val="20"/>
        </w:rPr>
        <w:t>The Client agrees to pay the Service Provider at the rate of $____________ per walk/session.</w:t>
      </w:r>
    </w:p>
    <w:p>
      <w:r>
        <w:rPr>
          <w:b w:val="0"/>
          <w:sz w:val="20"/>
        </w:rPr>
        <w:t>Payments are due: ____________________________________________________ (e.g., weekly, monthly, per service).</w:t>
      </w:r>
    </w:p>
    <w:p>
      <w:r>
        <w:rPr>
          <w:b w:val="0"/>
          <w:sz w:val="20"/>
        </w:rPr>
        <w:t>Accepted payment methods: ____________________________________________.</w:t>
      </w:r>
    </w:p>
    <w:p>
      <w:r>
        <w:rPr>
          <w:b w:val="0"/>
          <w:sz w:val="20"/>
        </w:rPr>
        <w:t>Late payments may be subject to a late fee of $____________ after ____ days past due.</w:t>
      </w:r>
    </w:p>
    <w:p/>
    <w:p>
      <w:r>
        <w:rPr>
          <w:b/>
          <w:sz w:val="20"/>
        </w:rPr>
        <w:t>Client Responsibilities:</w:t>
      </w:r>
    </w:p>
    <w:p>
      <w:r>
        <w:rPr>
          <w:b w:val="0"/>
          <w:sz w:val="20"/>
        </w:rPr>
        <w:t>- Provide all necessary access to premises and keys or codes required.</w:t>
      </w:r>
    </w:p>
    <w:p>
      <w:r>
        <w:rPr>
          <w:b w:val="0"/>
          <w:sz w:val="20"/>
        </w:rPr>
        <w:t>- Ensure the dog is up-to-date on vaccinations and licenses as required by law.</w:t>
      </w:r>
    </w:p>
    <w:p>
      <w:r>
        <w:rPr>
          <w:b w:val="0"/>
          <w:sz w:val="20"/>
        </w:rPr>
        <w:t>- Inform the Service Provider of any changes in the dog’s health, behavior, or routine.</w:t>
      </w:r>
    </w:p>
    <w:p>
      <w:r>
        <w:rPr>
          <w:b w:val="0"/>
          <w:sz w:val="20"/>
        </w:rPr>
        <w:t>- Provide all necessary supplies such as leashes, collars, harnesses, and waste bags.</w:t>
      </w:r>
    </w:p>
    <w:p>
      <w:r>
        <w:rPr>
          <w:b w:val="0"/>
          <w:sz w:val="20"/>
        </w:rPr>
        <w:t>- Notify the Service Provider of any hazards or risks related to the dog or property.</w:t>
      </w:r>
    </w:p>
    <w:p/>
    <w:p>
      <w:r>
        <w:rPr>
          <w:b/>
          <w:sz w:val="20"/>
        </w:rPr>
        <w:t>Service Provider Responsibilities and Limitations:</w:t>
      </w:r>
    </w:p>
    <w:p>
      <w:r>
        <w:rPr>
          <w:b w:val="0"/>
          <w:sz w:val="20"/>
        </w:rPr>
        <w:t>- Provide services in a professional, courteous, and timely manner.</w:t>
      </w:r>
    </w:p>
    <w:p>
      <w:r>
        <w:rPr>
          <w:b w:val="0"/>
          <w:sz w:val="20"/>
        </w:rPr>
        <w:t>- Exercise reasonable care and diligence while caring for the dog.</w:t>
      </w:r>
    </w:p>
    <w:p>
      <w:r>
        <w:rPr>
          <w:b w:val="0"/>
          <w:sz w:val="20"/>
        </w:rPr>
        <w:t>- Notify the Client promptly in case of any emergency, injury, illness, or death.</w:t>
      </w:r>
    </w:p>
    <w:p>
      <w:r>
        <w:rPr>
          <w:b w:val="0"/>
          <w:sz w:val="20"/>
        </w:rPr>
        <w:t>- The Service Provider is not responsible for injury, illness, or death caused by the dog’s own actions or pre-existing conditions.</w:t>
      </w:r>
    </w:p>
    <w:p>
      <w:r>
        <w:rPr>
          <w:b w:val="0"/>
          <w:sz w:val="20"/>
        </w:rPr>
        <w:t>- The Service Provider is not liable for damages to property or persons caused by the dog unless due to the Service Provider’s negligence.</w:t>
      </w:r>
    </w:p>
    <w:p/>
    <w:p>
      <w:r>
        <w:rPr>
          <w:b/>
          <w:sz w:val="20"/>
        </w:rPr>
        <w:t>Emergencies and Veterinary Care:</w:t>
      </w:r>
    </w:p>
    <w:p>
      <w:r>
        <w:rPr>
          <w:b w:val="0"/>
          <w:sz w:val="20"/>
        </w:rPr>
        <w:t>In the event of an emergency involving the dog’s health or safety, the Service Provider is authorized to seek veterinary care and treatment as deemed necessary. The Client agrees to reimburse all veterinary and related expenses promptly.</w:t>
      </w:r>
    </w:p>
    <w:p>
      <w:r>
        <w:rPr>
          <w:b w:val="0"/>
          <w:sz w:val="20"/>
        </w:rPr>
        <w:t>Veterinary contact information: _________________________________________</w:t>
      </w:r>
    </w:p>
    <w:p/>
    <w:p>
      <w:r>
        <w:rPr>
          <w:b/>
          <w:sz w:val="20"/>
        </w:rPr>
        <w:t>Term and Termination:</w:t>
      </w:r>
    </w:p>
    <w:p>
      <w:r>
        <w:rPr>
          <w:b w:val="0"/>
          <w:sz w:val="20"/>
        </w:rPr>
        <w:t>This Agreement shall commence upon execution and continue until terminated by either party with at least _______ days written notice.</w:t>
      </w:r>
    </w:p>
    <w:p>
      <w:r>
        <w:rPr>
          <w:b w:val="0"/>
          <w:sz w:val="20"/>
        </w:rPr>
        <w:t>Either party may terminate this Agreement immediately if the other party breaches any material term.</w:t>
      </w:r>
    </w:p>
    <w:p/>
    <w:p>
      <w:r>
        <w:rPr>
          <w:b/>
          <w:sz w:val="20"/>
        </w:rPr>
        <w:t>Indemnification and Liability:</w:t>
      </w:r>
    </w:p>
    <w:p>
      <w:r>
        <w:rPr>
          <w:b w:val="0"/>
          <w:sz w:val="20"/>
        </w:rPr>
        <w:t>The Client agrees to indemnify and hold harmless the Service Provider from any claims, damages, or liabilities arising out of the dog’s behavior, including bites, injuries, or property damage.</w:t>
      </w:r>
    </w:p>
    <w:p>
      <w:r>
        <w:rPr>
          <w:b w:val="0"/>
          <w:sz w:val="20"/>
        </w:rPr>
        <w:t>The Service Provider is not liable for any indirect, incidental, or consequential damages.</w:t>
      </w:r>
    </w:p>
    <w:p/>
    <w:p>
      <w:r>
        <w:rPr>
          <w:b/>
          <w:sz w:val="20"/>
        </w:rPr>
        <w:t>Governing Law and Dispute Resolution:</w:t>
      </w:r>
    </w:p>
    <w:p>
      <w:r>
        <w:rPr>
          <w:b w:val="0"/>
          <w:sz w:val="20"/>
        </w:rPr>
        <w:t>This Agreement shall be governed by and construed in accordance with the laws of the state of _______________________________.</w:t>
      </w:r>
    </w:p>
    <w:p>
      <w:r>
        <w:rPr>
          <w:b w:val="0"/>
          <w:sz w:val="20"/>
        </w:rPr>
        <w:t>Any disputes arising from this Agreement shall first be attempted to be resolved through good faith negotiation.</w:t>
      </w:r>
    </w:p>
    <w:p>
      <w:r>
        <w:rPr>
          <w:b w:val="0"/>
          <w:sz w:val="20"/>
        </w:rPr>
        <w:t>If unresolved, disputes shall be submitted to binding arbitration in accordance with the rules of the American Arbitration Association or a similar arbitration body agreed upon by both parties.</w:t>
      </w:r>
    </w:p>
    <w:p/>
    <w:p>
      <w:r>
        <w:rPr>
          <w:b/>
          <w:sz w:val="20"/>
        </w:rPr>
        <w:t>Entire Agreement:</w:t>
      </w:r>
    </w:p>
    <w:p>
      <w:r>
        <w:rPr>
          <w:b w:val="0"/>
          <w:sz w:val="20"/>
        </w:rPr>
        <w:t>This Agreement constitutes the entire understanding between the parties and supersedes all prior agreements or understandings, whether written or oral.</w:t>
      </w:r>
    </w:p>
    <w:p>
      <w:r>
        <w:rPr>
          <w:b w:val="0"/>
          <w:sz w:val="20"/>
        </w:rPr>
        <w:t>Any amendments or modifications must be made in writing and signed by both parties.</w:t>
      </w:r>
    </w:p>
    <w:p/>
    <w:p/>
    <w:p>
      <w:r>
        <w:rPr>
          <w:b w:val="0"/>
          <w:sz w:val="20"/>
        </w:rPr>
        <w:t>Place of signature: _________________________________________________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https://contracttemplate-us.com/dog-walking-contract/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dog-walking-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