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WORK PROPOSAL</w:t>
      </w:r>
    </w:p>
    <w:p/>
    <w:p/>
    <w:p>
      <w:r>
        <w:rPr>
          <w:b w:val="0"/>
          <w:sz w:val="20"/>
        </w:rPr>
        <w:t>This Contract Work Proposal ("Proposal") is submitted by the Contractor to the Client, outlining the scope, terms, and conditions for the performance of work as described herein.</w:t>
      </w:r>
    </w:p>
    <w:p/>
    <w:p/>
    <w:p>
      <w:r>
        <w:rPr>
          <w:b/>
          <w:sz w:val="20"/>
        </w:rPr>
        <w:t>PARTIES:</w:t>
      </w:r>
    </w:p>
    <w:p>
      <w:r>
        <w:rPr>
          <w:b/>
          <w:sz w:val="20"/>
        </w:rPr>
        <w:t>Client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Contractor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1. SCOPE OF WORK</w:t>
      </w:r>
    </w:p>
    <w:p>
      <w:r>
        <w:rPr>
          <w:b w:val="0"/>
          <w:sz w:val="20"/>
        </w:rPr>
        <w:t>The Contractor agrees to provide the following services and/or deliverables (collectively, the "Work"):</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2. DELIVERABLES AND SCHEDULE</w:t>
      </w:r>
    </w:p>
    <w:p>
      <w:r>
        <w:rPr>
          <w:b w:val="0"/>
          <w:sz w:val="20"/>
        </w:rPr>
        <w:t>The Contractor shall deliver the Work according to the following schedule:</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Milestones, if any, shall be as follows:</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3. COMPENSATION</w:t>
      </w:r>
    </w:p>
    <w:p>
      <w:r>
        <w:rPr>
          <w:b w:val="0"/>
          <w:sz w:val="20"/>
        </w:rPr>
        <w:t>The Client agrees to pay the Contractor as follows:</w:t>
      </w:r>
    </w:p>
    <w:p>
      <w:r>
        <w:rPr>
          <w:b w:val="0"/>
          <w:sz w:val="20"/>
        </w:rPr>
        <w:t>Total Amount: ________________________ USD</w:t>
      </w:r>
    </w:p>
    <w:p>
      <w:r>
        <w:rPr>
          <w:b w:val="0"/>
          <w:sz w:val="20"/>
        </w:rPr>
        <w:t>Payment Terms: _________________________________________________________</w:t>
      </w:r>
    </w:p>
    <w:p>
      <w:r>
        <w:rPr>
          <w:b w:val="0"/>
          <w:sz w:val="20"/>
        </w:rPr>
        <w:t>Invoices shall be submitted according to the following schedule or milestones:</w:t>
      </w:r>
    </w:p>
    <w:p>
      <w:r>
        <w:rPr>
          <w:b w:val="0"/>
          <w:sz w:val="20"/>
        </w:rPr>
        <w:t>____________________________________________________________________________</w:t>
      </w:r>
    </w:p>
    <w:p>
      <w:r>
        <w:rPr>
          <w:b w:val="0"/>
          <w:sz w:val="20"/>
        </w:rPr>
        <w:t>Late payments shall bear interest at the rate of ___% per month or the maximum allowed by law, whichever is less.</w:t>
      </w:r>
    </w:p>
    <w:p/>
    <w:p>
      <w:r>
        <w:rPr>
          <w:b/>
          <w:sz w:val="20"/>
        </w:rPr>
        <w:t>4. CHANGES</w:t>
      </w:r>
    </w:p>
    <w:p>
      <w:r>
        <w:rPr>
          <w:b w:val="0"/>
          <w:sz w:val="20"/>
        </w:rPr>
        <w:t>Any changes to the Scope of Work or other terms must be documented in writing and signed by both parties as a Change Order before becoming effective.</w:t>
      </w:r>
    </w:p>
    <w:p/>
    <w:p>
      <w:r>
        <w:rPr>
          <w:b/>
          <w:sz w:val="20"/>
        </w:rPr>
        <w:t>5. TERM AND TERMINATION</w:t>
      </w:r>
    </w:p>
    <w:p>
      <w:r>
        <w:rPr>
          <w:b w:val="0"/>
          <w:sz w:val="20"/>
        </w:rPr>
        <w:t>This Proposal shall become effective upon execution by both parties and shall continue until completion of the Work unless earlier terminated as follows:</w:t>
      </w:r>
    </w:p>
    <w:p>
      <w:r>
        <w:rPr>
          <w:b w:val="0"/>
          <w:sz w:val="20"/>
        </w:rPr>
        <w:t>- Either party may terminate this Proposal upon ___ days written notice to the other party.</w:t>
      </w:r>
    </w:p>
    <w:p>
      <w:r>
        <w:rPr>
          <w:b w:val="0"/>
          <w:sz w:val="20"/>
        </w:rPr>
        <w:t>- In the event of termination, the Client shall pay the Contractor for all Work performed up to the termination date.</w:t>
      </w:r>
    </w:p>
    <w:p>
      <w:r>
        <w:rPr>
          <w:b w:val="0"/>
          <w:sz w:val="20"/>
        </w:rPr>
        <w:t>- Termination shall not relieve either party from obligations accrued prior to termination.</w:t>
      </w:r>
    </w:p>
    <w:p/>
    <w:p>
      <w:r>
        <w:rPr>
          <w:b/>
          <w:sz w:val="20"/>
        </w:rPr>
        <w:t>6. INDEPENDENT CONTRACTOR</w:t>
      </w:r>
    </w:p>
    <w:p>
      <w:r>
        <w:rPr>
          <w:b w:val="0"/>
          <w:sz w:val="20"/>
        </w:rPr>
        <w:t>The Contractor is an independent contractor and not an employee, agent, or partner of the Client. The Contractor is solely responsible for all taxes, insurance, and benefits.</w:t>
      </w:r>
    </w:p>
    <w:p/>
    <w:p>
      <w:r>
        <w:rPr>
          <w:b/>
          <w:sz w:val="20"/>
        </w:rPr>
        <w:t>7. CONFIDENTIALITY</w:t>
      </w:r>
    </w:p>
    <w:p>
      <w:r>
        <w:rPr>
          <w:b w:val="0"/>
          <w:sz w:val="20"/>
        </w:rPr>
        <w:t>Both parties agree to keep confidential any proprietary or sensitive information received during the term of this Proposal and not to disclose such information to third parties without prior written consent, except as required by law.</w:t>
      </w:r>
    </w:p>
    <w:p/>
    <w:p>
      <w:r>
        <w:rPr>
          <w:b/>
          <w:sz w:val="20"/>
        </w:rPr>
        <w:t>8. INTELLECTUAL PROPERTY</w:t>
      </w:r>
    </w:p>
    <w:p>
      <w:r>
        <w:rPr>
          <w:b w:val="0"/>
          <w:sz w:val="20"/>
        </w:rPr>
        <w:t>Unless otherwise agreed in writing, all work products, inventions, designs, and materials created by the Contractor for the Client under this Proposal shall be the sole property of the Client upon full payment. The Contractor retains no rights thereto.</w:t>
      </w:r>
    </w:p>
    <w:p/>
    <w:p>
      <w:r>
        <w:rPr>
          <w:b/>
          <w:sz w:val="20"/>
        </w:rPr>
        <w:t>9. WARRANTY AND LIABILITY</w:t>
      </w:r>
    </w:p>
    <w:p>
      <w:r>
        <w:rPr>
          <w:b w:val="0"/>
          <w:sz w:val="20"/>
        </w:rPr>
        <w:t>The Contractor warrants that the Work will be performed in a professional and workmanlike manner consistent with industry standards. Except as expressly stated, no other warranties, express or implied, are made.</w:t>
      </w:r>
    </w:p>
    <w:p>
      <w:r>
        <w:rPr>
          <w:b w:val="0"/>
          <w:sz w:val="20"/>
        </w:rPr>
        <w:t>The Contractor's liability for damages shall be limited to the amount paid by the Client under this Proposal. Neither party shall be liable for consequential, incidental, or punitive damages.</w:t>
      </w:r>
    </w:p>
    <w:p/>
    <w:p>
      <w:r>
        <w:rPr>
          <w:b/>
          <w:sz w:val="20"/>
        </w:rPr>
        <w:t>10. INDEMNIFICATION</w:t>
      </w:r>
    </w:p>
    <w:p>
      <w:r>
        <w:rPr>
          <w:b w:val="0"/>
          <w:sz w:val="20"/>
        </w:rPr>
        <w:t>Each party agrees to indemnify, defend, and hold harmless the other party from any claims, damages, liabilities, or expenses arising out of breach of this Proposal, negligence, or willful misconduct.</w:t>
      </w:r>
    </w:p>
    <w:p/>
    <w:p>
      <w:r>
        <w:rPr>
          <w:b/>
          <w:sz w:val="20"/>
        </w:rPr>
        <w:t>11. GOVERNING LAW AND DISPUTE RESOLUTION</w:t>
      </w:r>
    </w:p>
    <w:p>
      <w:r>
        <w:rPr>
          <w:b w:val="0"/>
          <w:sz w:val="20"/>
        </w:rPr>
        <w:t>This Proposal shall be governed by and construed in accordance with the laws of the State of ____________________, without regard to its conflict of law principles.</w:t>
      </w:r>
    </w:p>
    <w:p>
      <w:r>
        <w:rPr>
          <w:b w:val="0"/>
          <w:sz w:val="20"/>
        </w:rPr>
        <w:t>Any disputes arising under or relating to this Proposal shall be resolved first through good faith negotiations between the parties. If unresolved, the disputes shall be submitted to binding arbitration in accordance with the rules of the American Arbitration Association, held in ____________________, USA.</w:t>
      </w:r>
    </w:p>
    <w:p/>
    <w:p>
      <w:r>
        <w:rPr>
          <w:b/>
          <w:sz w:val="20"/>
        </w:rPr>
        <w:t>12. ENTIRE AGREEMENT</w:t>
      </w:r>
    </w:p>
    <w:p>
      <w:r>
        <w:rPr>
          <w:b w:val="0"/>
          <w:sz w:val="20"/>
        </w:rPr>
        <w:t>This Proposal constitutes the entire agreement between the parties and supersedes all prior negotiations, understandings, and agreements, whether written or oral, relating to its subject matter. Any amendments must be in writing and signed by both parties.</w:t>
      </w:r>
    </w:p>
    <w:p/>
    <w:p>
      <w:r>
        <w:rPr>
          <w:b/>
          <w:sz w:val="20"/>
        </w:rPr>
        <w:t>13. SEVERABILITY</w:t>
      </w:r>
    </w:p>
    <w:p>
      <w:r>
        <w:rPr>
          <w:b w:val="0"/>
          <w:sz w:val="20"/>
        </w:rPr>
        <w:t>If any provision of this Proposal is held invalid or unenforceable, the remaining provisions shall remain in full force and effect.</w:t>
      </w:r>
    </w:p>
    <w:p/>
    <w:p>
      <w:r>
        <w:rPr>
          <w:b/>
          <w:sz w:val="20"/>
        </w:rPr>
        <w:t>14. NOTICES</w:t>
      </w:r>
    </w:p>
    <w:p>
      <w:r>
        <w:rPr>
          <w:b w:val="0"/>
          <w:sz w:val="20"/>
        </w:rPr>
        <w:t>All notices required or permitted under this Proposal shall be in writing and delivered personally, by certified mail, or by email to the addresses set forth above or to such other addresses as either party may designate in writing.</w:t>
      </w:r>
    </w:p>
    <w:p/>
    <w:p/>
    <w:p>
      <w:r>
        <w:rPr>
          <w:b/>
          <w:sz w:val="20"/>
        </w:rPr>
        <w:t>ACCEPTANCE</w:t>
      </w:r>
    </w:p>
    <w:p>
      <w:r>
        <w:rPr>
          <w:b w:val="0"/>
          <w:sz w:val="20"/>
        </w:rPr>
        <w:t>The undersigned hereby acknowledge that they have read, understood, and agree to the terms and conditions set forth in this Contract Work Proposal.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https://contracttemplate-us.com/contract-work-proposal/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work-proposal/"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