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TO BUILD A HOUSE</w:t>
      </w:r>
    </w:p>
    <w:p/>
    <w:p>
      <w:r>
        <w:rPr>
          <w:b/>
          <w:sz w:val="20"/>
        </w:rPr>
        <w:t>This Contract to Build a House ("Contract") is made by and between:</w:t>
      </w:r>
    </w:p>
    <w:p>
      <w:r>
        <w:rPr>
          <w:b/>
          <w:sz w:val="20"/>
        </w:rPr>
        <w:t>Builder: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License No.: __________________________________________________________</w:t>
      </w:r>
    </w:p>
    <w:p/>
    <w:p>
      <w:r>
        <w:rPr>
          <w:b/>
          <w:sz w:val="20"/>
        </w:rPr>
        <w:t>Owner: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sz w:val="20"/>
        </w:rPr>
        <w:t>WHEREAS, the Owner desires to have a house constructed on the property located at:</w:t>
      </w:r>
    </w:p>
    <w:p>
      <w:r>
        <w:rPr>
          <w:b w:val="0"/>
          <w:sz w:val="20"/>
        </w:rPr>
        <w:t>Property Address: _____________________________________________________</w:t>
      </w:r>
    </w:p>
    <w:p>
      <w:r>
        <w:rPr>
          <w:b w:val="0"/>
          <w:sz w:val="20"/>
        </w:rPr>
        <w:t>WHEREAS, the Builder is duly licensed and qualified to perform such construction;</w:t>
      </w:r>
    </w:p>
    <w:p>
      <w:r>
        <w:rPr>
          <w:b w:val="0"/>
          <w:sz w:val="20"/>
        </w:rPr>
        <w:t>NOW, THEREFORE, in consideration of the mutual promises and covenants herein, the parties agree as follows:</w:t>
      </w:r>
    </w:p>
    <w:p/>
    <w:p>
      <w:r>
        <w:rPr>
          <w:b/>
          <w:sz w:val="20"/>
        </w:rPr>
        <w:t>1. Scope of Work</w:t>
      </w:r>
    </w:p>
    <w:p>
      <w:r>
        <w:rPr>
          <w:b w:val="0"/>
          <w:sz w:val="20"/>
        </w:rPr>
        <w:t>The Builder agrees to furnish all labor, materials, equipment, and services necessary to complete the construction of the house described in the attached plans and specifications, which are hereby incorporated by reference.</w:t>
      </w:r>
    </w:p>
    <w:p>
      <w:r>
        <w:rPr>
          <w:b w:val="0"/>
          <w:sz w:val="20"/>
        </w:rPr>
        <w:t>The work shall include, but not be limited to, site preparation, foundation, framing, roofing, plumbing, electrical, HVAC, interior and exterior finishes, landscaping, and all other work necessary for a complete and habitable residence in compliance with applicable laws, codes, and regulations.</w:t>
      </w:r>
    </w:p>
    <w:p/>
    <w:p>
      <w:r>
        <w:rPr>
          <w:b/>
          <w:sz w:val="20"/>
        </w:rPr>
        <w:t>2. Contract Price</w:t>
      </w:r>
    </w:p>
    <w:p>
      <w:r>
        <w:rPr>
          <w:b w:val="0"/>
          <w:sz w:val="20"/>
        </w:rPr>
        <w:t>The Owner agrees to pay the Builder the total sum of $________________ (the "Contract Price") for the complete performance of the Work described herein.</w:t>
      </w:r>
    </w:p>
    <w:p>
      <w:r>
        <w:rPr>
          <w:b w:val="0"/>
          <w:sz w:val="20"/>
        </w:rPr>
        <w:t>Payments shall be made according to the Payment Schedule attached hereto as Exhibit A.</w:t>
      </w:r>
    </w:p>
    <w:p/>
    <w:p>
      <w:r>
        <w:rPr>
          <w:b/>
          <w:sz w:val="20"/>
        </w:rPr>
        <w:t>3. Payment Schedule</w:t>
      </w:r>
    </w:p>
    <w:p>
      <w:r>
        <w:rPr>
          <w:b w:val="0"/>
          <w:sz w:val="20"/>
        </w:rPr>
        <w:t>Payments shall be made in installments upon completion of various stages of the Work, including without limitation:</w:t>
      </w:r>
    </w:p>
    <w:p>
      <w:r>
        <w:rPr>
          <w:b w:val="0"/>
          <w:sz w:val="20"/>
        </w:rPr>
        <w:t>- Deposit upon signing: $________________</w:t>
      </w:r>
    </w:p>
    <w:p>
      <w:r>
        <w:rPr>
          <w:b w:val="0"/>
          <w:sz w:val="20"/>
        </w:rPr>
        <w:t>- Completion of foundation: $________________</w:t>
      </w:r>
    </w:p>
    <w:p>
      <w:r>
        <w:rPr>
          <w:b w:val="0"/>
          <w:sz w:val="20"/>
        </w:rPr>
        <w:t>- Completion of framing: $________________</w:t>
      </w:r>
    </w:p>
    <w:p>
      <w:r>
        <w:rPr>
          <w:b w:val="0"/>
          <w:sz w:val="20"/>
        </w:rPr>
        <w:t>- Completion of roofing and exterior: $________________</w:t>
      </w:r>
    </w:p>
    <w:p>
      <w:r>
        <w:rPr>
          <w:b w:val="0"/>
          <w:sz w:val="20"/>
        </w:rPr>
        <w:t>- Completion of rough-in plumbing and electrical: $________________</w:t>
      </w:r>
    </w:p>
    <w:p>
      <w:r>
        <w:rPr>
          <w:b w:val="0"/>
          <w:sz w:val="20"/>
        </w:rPr>
        <w:t>- Completion of drywall and interior finishes: $________________</w:t>
      </w:r>
    </w:p>
    <w:p>
      <w:r>
        <w:rPr>
          <w:b w:val="0"/>
          <w:sz w:val="20"/>
        </w:rPr>
        <w:t>- Final completion and acceptance: $________________</w:t>
      </w:r>
    </w:p>
    <w:p>
      <w:r>
        <w:rPr>
          <w:b w:val="0"/>
          <w:sz w:val="20"/>
        </w:rPr>
        <w:t>The Builder shall submit written invoices for each installment, and the Owner shall pay within ______ days of receipt.</w:t>
      </w:r>
    </w:p>
    <w:p/>
    <w:p>
      <w:r>
        <w:rPr>
          <w:b/>
          <w:sz w:val="20"/>
        </w:rPr>
        <w:t>4. Time of Completion</w:t>
      </w:r>
    </w:p>
    <w:p>
      <w:r>
        <w:rPr>
          <w:b w:val="0"/>
          <w:sz w:val="20"/>
        </w:rPr>
        <w:t>The Builder shall commence work within _______ days after receipt of all necessary permits and approvals, and shall achieve substantial completion of the Work within _______ calendar days thereafter.</w:t>
      </w:r>
    </w:p>
    <w:p>
      <w:r>
        <w:rPr>
          <w:b w:val="0"/>
          <w:sz w:val="20"/>
        </w:rPr>
        <w:t>Time is of the essence in this Contract.</w:t>
      </w:r>
    </w:p>
    <w:p/>
    <w:p>
      <w:r>
        <w:rPr>
          <w:b/>
          <w:sz w:val="20"/>
        </w:rPr>
        <w:t>5. Permits and Approvals</w:t>
      </w:r>
    </w:p>
    <w:p>
      <w:r>
        <w:rPr>
          <w:b w:val="0"/>
          <w:sz w:val="20"/>
        </w:rPr>
        <w:t>The Builder shall obtain all necessary permits, licenses, and inspections required by applicable governmental authorities for the lawful performance of the Work.</w:t>
      </w:r>
    </w:p>
    <w:p>
      <w:r>
        <w:rPr>
          <w:b w:val="0"/>
          <w:sz w:val="20"/>
        </w:rPr>
        <w:t>The Owner shall cooperate and provide access to the property as reasonably necessary.</w:t>
      </w:r>
    </w:p>
    <w:p/>
    <w:p>
      <w:r>
        <w:rPr>
          <w:b/>
          <w:sz w:val="20"/>
        </w:rPr>
        <w:t>6. Changes in the Work</w:t>
      </w:r>
    </w:p>
    <w:p>
      <w:r>
        <w:rPr>
          <w:b w:val="0"/>
          <w:sz w:val="20"/>
        </w:rPr>
        <w:t>Any changes or additions to the Work must be in writing and signed by both parties in the form of a Change Order, which shall specify any adjustments to the Contract Price or Time of Completion.</w:t>
      </w:r>
    </w:p>
    <w:p/>
    <w:p>
      <w:r>
        <w:rPr>
          <w:b/>
          <w:sz w:val="20"/>
        </w:rPr>
        <w:t>7. Warranties</w:t>
      </w:r>
    </w:p>
    <w:p>
      <w:r>
        <w:rPr>
          <w:b w:val="0"/>
          <w:sz w:val="20"/>
        </w:rPr>
        <w:t>The Builder warrants that all work performed under this Contract will be free from defects in workmanship and materials for a period of one (1) year from the date of substantial completion.</w:t>
      </w:r>
    </w:p>
    <w:p>
      <w:r>
        <w:rPr>
          <w:b w:val="0"/>
          <w:sz w:val="20"/>
        </w:rPr>
        <w:t>This warranty does not cover damage caused by Owner’s misuse, neglect, or acts beyond Builder’s control.</w:t>
      </w:r>
    </w:p>
    <w:p/>
    <w:p>
      <w:r>
        <w:rPr>
          <w:b/>
          <w:sz w:val="20"/>
        </w:rPr>
        <w:t>8. Insurance and Liability</w:t>
      </w:r>
    </w:p>
    <w:p>
      <w:r>
        <w:rPr>
          <w:b w:val="0"/>
          <w:sz w:val="20"/>
        </w:rPr>
        <w:t>The Builder shall maintain liability insurance, workers’ compensation, and any other insurance required by law throughout the term of this Contract.</w:t>
      </w:r>
    </w:p>
    <w:p>
      <w:r>
        <w:rPr>
          <w:b w:val="0"/>
          <w:sz w:val="20"/>
        </w:rPr>
        <w:t>The Owner shall maintain property insurance covering the Work and property at all times.</w:t>
      </w:r>
    </w:p>
    <w:p>
      <w:r>
        <w:rPr>
          <w:b w:val="0"/>
          <w:sz w:val="20"/>
        </w:rPr>
        <w:t>Neither party shall be liable for indirect, incidental, or consequential damages.</w:t>
      </w:r>
    </w:p>
    <w:p/>
    <w:p>
      <w:r>
        <w:rPr>
          <w:b/>
          <w:sz w:val="20"/>
        </w:rPr>
        <w:t>9. Indemnification</w:t>
      </w:r>
    </w:p>
    <w:p>
      <w:r>
        <w:rPr>
          <w:b w:val="0"/>
          <w:sz w:val="20"/>
        </w:rPr>
        <w:t>The Builder agrees to indemnify and hold harmless the Owner from any claims, damages, losses, or expenses arising out of the Builder’s performance or negligence.</w:t>
      </w:r>
    </w:p>
    <w:p>
      <w:r>
        <w:rPr>
          <w:b w:val="0"/>
          <w:sz w:val="20"/>
        </w:rPr>
        <w:t>The Owner agrees to indemnify and hold harmless the Builder from any claims arising from Owner’s negligence or breach of this Contract.</w:t>
      </w:r>
    </w:p>
    <w:p/>
    <w:p>
      <w:r>
        <w:rPr>
          <w:b/>
          <w:sz w:val="20"/>
        </w:rPr>
        <w:t>10. Termination</w:t>
      </w:r>
    </w:p>
    <w:p>
      <w:r>
        <w:rPr>
          <w:b w:val="0"/>
          <w:sz w:val="20"/>
        </w:rPr>
        <w:t>Either party may terminate this Contract upon written notice if the other party materially breaches any provision and fails to cure within _______ days after receipt of notice.</w:t>
      </w:r>
    </w:p>
    <w:p>
      <w:r>
        <w:rPr>
          <w:b w:val="0"/>
          <w:sz w:val="20"/>
        </w:rPr>
        <w:t>Upon termination, the Builder shall be entitled to payment for all Work performed up to the date of termination.</w:t>
      </w:r>
    </w:p>
    <w:p/>
    <w:p>
      <w:r>
        <w:rPr>
          <w:b/>
          <w:sz w:val="20"/>
        </w:rPr>
        <w:t>11. Dispute Resolution</w:t>
      </w:r>
    </w:p>
    <w:p>
      <w:r>
        <w:rPr>
          <w:b w:val="0"/>
          <w:sz w:val="20"/>
        </w:rPr>
        <w:t>Any dispute arising under this Contract shall first be attempted to be resolved by good faith negotiations between the parties.</w:t>
      </w:r>
    </w:p>
    <w:p>
      <w:r>
        <w:rPr>
          <w:b w:val="0"/>
          <w:sz w:val="20"/>
        </w:rPr>
        <w:t>If unresolved, disputes shall be submitted to mediation before a mutually agreed mediator.</w:t>
      </w:r>
    </w:p>
    <w:p>
      <w:r>
        <w:rPr>
          <w:b w:val="0"/>
          <w:sz w:val="20"/>
        </w:rPr>
        <w:t>If mediation fails, the parties may pursue any legal remedies available under United States law in the appropriate jurisdiction.</w:t>
      </w:r>
    </w:p>
    <w:p/>
    <w:p>
      <w:r>
        <w:rPr>
          <w:b/>
          <w:sz w:val="20"/>
        </w:rPr>
        <w:t>12. Governing Law</w:t>
      </w:r>
    </w:p>
    <w:p>
      <w:r>
        <w:rPr>
          <w:b w:val="0"/>
          <w:sz w:val="20"/>
        </w:rPr>
        <w:t>This Contract shall be governed by and construed in accordance with the laws of the State of ____________________, without regard to its conflict of laws principles.</w:t>
      </w:r>
    </w:p>
    <w:p/>
    <w:p>
      <w:r>
        <w:rPr>
          <w:b/>
          <w:sz w:val="20"/>
        </w:rPr>
        <w:t>13. Entire Agreement</w:t>
      </w:r>
    </w:p>
    <w:p>
      <w:r>
        <w:rPr>
          <w:b w:val="0"/>
          <w:sz w:val="20"/>
        </w:rPr>
        <w:t>This Contract, including all exhibits and attachments, represents the entire agreement between the parties and supersedes all prior negotiations, representations, or agreements, whether written or oral.</w:t>
      </w:r>
    </w:p>
    <w:p>
      <w:r>
        <w:rPr>
          <w:b w:val="0"/>
          <w:sz w:val="20"/>
        </w:rPr>
        <w:t>No modification shall be valid unless in writing and signed by both parties.</w:t>
      </w:r>
    </w:p>
    <w:p/>
    <w:p>
      <w:r>
        <w:rPr>
          <w:b/>
          <w:sz w:val="20"/>
        </w:rPr>
        <w:t>14. Notices</w:t>
      </w:r>
    </w:p>
    <w:p>
      <w:r>
        <w:rPr>
          <w:b w:val="0"/>
          <w:sz w:val="20"/>
        </w:rPr>
        <w:t>All notices under this Contract shall be in writing and delivered to the addresses listed above by certified mail, return receipt requested, or by nationally recognized overnight courier.</w:t>
      </w:r>
    </w:p>
    <w:p/>
    <w:p>
      <w:pPr>
        <w:jc w:val="center"/>
      </w:pPr>
      <w:r>
        <w:rPr>
          <w:b w:val="0"/>
          <w:sz w:val="20"/>
        </w:rPr>
        <w:t>IN WITNESS WHEREOF, the parties hereto have executed this Contract to Build a House as of the date set forth below.</w:t>
      </w:r>
    </w:p>
    <w:p/>
    <w:p/>
    <w:p>
      <w:r>
        <w:rPr>
          <w:b w:val="0"/>
          <w:sz w:val="20"/>
        </w:rPr>
        <w:t>Place: ______________________________________</w:t>
      </w:r>
    </w:p>
    <w:p>
      <w:r>
        <w:rPr>
          <w:b w:val="0"/>
          <w:sz w:val="20"/>
        </w:rPr>
        <w:t>Date: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https://contracttemplate-us.com/contract-to-build-a-house/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to-build-a-hous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