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CONTRACT TERMINATION NOTICE</w:t>
      </w:r>
    </w:p>
    <w:p/>
    <w:p>
      <w:r>
        <w:rPr>
          <w:b w:val="0"/>
          <w:sz w:val="20"/>
        </w:rPr>
        <w:t>To Whom It May Concern,</w:t>
      </w:r>
    </w:p>
    <w:p/>
    <w:p>
      <w:r>
        <w:rPr>
          <w:b w:val="0"/>
          <w:sz w:val="20"/>
        </w:rPr>
        <w:t>This Contract Termination Notice ("Notice") is issued by the undersigned party ("Terminating Party") to formally notify the other party ("Receiving Party") of the termination of the agreement identified below, in accordance with the terms and conditions set forth herein and applicable United States law.</w:t>
      </w:r>
    </w:p>
    <w:p/>
    <w:p/>
    <w:p>
      <w:r>
        <w:rPr>
          <w:b/>
          <w:sz w:val="20"/>
        </w:rPr>
        <w:t>Contract Identification</w:t>
      </w:r>
    </w:p>
    <w:p>
      <w:r>
        <w:rPr>
          <w:b w:val="0"/>
          <w:sz w:val="20"/>
        </w:rPr>
        <w:t>Contract Title: _____________________________________________________________</w:t>
      </w:r>
    </w:p>
    <w:p>
      <w:r>
        <w:rPr>
          <w:b w:val="0"/>
          <w:sz w:val="20"/>
        </w:rPr>
        <w:t>Effective Date of Original Contract: __________________________________________</w:t>
      </w:r>
    </w:p>
    <w:p>
      <w:r>
        <w:rPr>
          <w:b w:val="0"/>
          <w:sz w:val="20"/>
        </w:rPr>
        <w:t>Parties to the Contract: ______________________________________________________</w:t>
      </w:r>
    </w:p>
    <w:p>
      <w:r>
        <w:rPr>
          <w:b w:val="0"/>
          <w:sz w:val="20"/>
        </w:rPr>
        <w:t>Contract Reference Number (if any): ___________________________________________</w:t>
      </w:r>
    </w:p>
    <w:p/>
    <w:p>
      <w:r>
        <w:rPr>
          <w:b/>
          <w:sz w:val="20"/>
        </w:rPr>
        <w:t>Termination Statement</w:t>
      </w:r>
    </w:p>
    <w:p>
      <w:r>
        <w:rPr>
          <w:b w:val="0"/>
          <w:sz w:val="20"/>
        </w:rPr>
        <w:t>The Terminating Party hereby exercises its right to terminate the aforementioned contract pursuant to the provisions stipulated in the contract agreement, including any termination clauses agreed upon by the parties. The termination shall be effective as of the date specified below or as otherwise provided by contract terms.</w:t>
      </w:r>
    </w:p>
    <w:p/>
    <w:p>
      <w:r>
        <w:rPr>
          <w:b/>
          <w:sz w:val="20"/>
        </w:rPr>
        <w:t>Termination Effective Date</w:t>
      </w:r>
    </w:p>
    <w:p>
      <w:r>
        <w:rPr>
          <w:b w:val="0"/>
          <w:sz w:val="20"/>
        </w:rPr>
        <w:t>The termination shall take effect on the following date:</w:t>
      </w:r>
    </w:p>
    <w:p>
      <w:r>
        <w:rPr>
          <w:b w:val="0"/>
          <w:sz w:val="20"/>
        </w:rPr>
        <w:t>Termination Date: ______________________________________________________________</w:t>
      </w:r>
    </w:p>
    <w:p/>
    <w:p>
      <w:r>
        <w:rPr>
          <w:b/>
          <w:sz w:val="20"/>
        </w:rPr>
        <w:t>Reasons for Termination</w:t>
      </w:r>
    </w:p>
    <w:p>
      <w:r>
        <w:rPr>
          <w:b w:val="0"/>
          <w:sz w:val="20"/>
        </w:rPr>
        <w:t>The grounds for this termination include, but are not limited to, the following (please check and specify as applicable):</w:t>
      </w:r>
    </w:p>
    <w:p>
      <w:r>
        <w:rPr>
          <w:b w:val="0"/>
          <w:sz w:val="20"/>
        </w:rPr>
        <w:t>☐ Mutual Agreement</w:t>
      </w:r>
    </w:p>
    <w:p>
      <w:r>
        <w:rPr>
          <w:b w:val="0"/>
          <w:sz w:val="20"/>
        </w:rPr>
        <w:t>☐ Breach of Contract by Receiving Party</w:t>
      </w:r>
    </w:p>
    <w:p>
      <w:r>
        <w:rPr>
          <w:b w:val="0"/>
          <w:sz w:val="20"/>
        </w:rPr>
        <w:t>☐ Failure to Perform Obligations</w:t>
      </w:r>
    </w:p>
    <w:p>
      <w:r>
        <w:rPr>
          <w:b w:val="0"/>
          <w:sz w:val="20"/>
        </w:rPr>
        <w:t>☐ Force Majeure or Unforeseen Circumstances</w:t>
      </w:r>
    </w:p>
    <w:p>
      <w:r>
        <w:rPr>
          <w:b w:val="0"/>
          <w:sz w:val="20"/>
        </w:rPr>
        <w:t>☐ Other (please specify): _____________________________________________________</w:t>
      </w:r>
    </w:p>
    <w:p/>
    <w:p>
      <w:r>
        <w:rPr>
          <w:b/>
          <w:sz w:val="20"/>
        </w:rPr>
        <w:t>Obligations Upon Termination</w:t>
      </w:r>
    </w:p>
    <w:p>
      <w:r>
        <w:rPr>
          <w:b w:val="0"/>
          <w:sz w:val="20"/>
        </w:rPr>
        <w:t>Upon termination, both parties agree to the following obligations:</w:t>
      </w:r>
    </w:p>
    <w:p>
      <w:r>
        <w:rPr>
          <w:b w:val="0"/>
          <w:sz w:val="20"/>
        </w:rPr>
        <w:t>- Cease all performance under the contract immediately, except as otherwise agreed.</w:t>
      </w:r>
    </w:p>
    <w:p>
      <w:r>
        <w:rPr>
          <w:b w:val="0"/>
          <w:sz w:val="20"/>
        </w:rPr>
        <w:t>- Return or destroy confidential information and materials belonging to the other party.</w:t>
      </w:r>
    </w:p>
    <w:p>
      <w:r>
        <w:rPr>
          <w:b w:val="0"/>
          <w:sz w:val="20"/>
        </w:rPr>
        <w:t>- Settle any outstanding payments, fees, or costs due under the contract.</w:t>
      </w:r>
    </w:p>
    <w:p>
      <w:r>
        <w:rPr>
          <w:b w:val="0"/>
          <w:sz w:val="20"/>
        </w:rPr>
        <w:t>- Complete any necessary documentation or processes required to effectuate the termination.</w:t>
      </w:r>
    </w:p>
    <w:p>
      <w:r>
        <w:rPr>
          <w:b w:val="0"/>
          <w:sz w:val="20"/>
        </w:rPr>
        <w:t>- Release each other from further liabilities except for obligations that by their nature survive termination (e.g., confidentiality, indemnification, dispute resolution).</w:t>
      </w:r>
    </w:p>
    <w:p/>
    <w:p>
      <w:r>
        <w:rPr>
          <w:b/>
          <w:sz w:val="20"/>
        </w:rPr>
        <w:t>Representations and Warranties</w:t>
      </w:r>
    </w:p>
    <w:p>
      <w:r>
        <w:rPr>
          <w:b w:val="0"/>
          <w:sz w:val="20"/>
        </w:rPr>
        <w:t>Each party represents and warrants that it has the authority to terminate the contract and that the termination does not violate any other agreements or obligations binding upon it. The Terminating Party represents that all required notices and procedures under the contract and applicable law have been duly followed.</w:t>
      </w:r>
    </w:p>
    <w:p/>
    <w:p>
      <w:r>
        <w:rPr>
          <w:b/>
          <w:sz w:val="20"/>
        </w:rPr>
        <w:t>Indemnification</w:t>
      </w:r>
    </w:p>
    <w:p>
      <w:r>
        <w:rPr>
          <w:b w:val="0"/>
          <w:sz w:val="20"/>
        </w:rPr>
        <w:t>The parties agree to indemnify, defend, and hold harmless each other from any claims, damages, liabilities, or expenses arising from or related to the termination of this contract, except to the extent caused by the indemnified party's gross negligence or willful misconduct.</w:t>
      </w:r>
    </w:p>
    <w:p/>
    <w:p>
      <w:r>
        <w:rPr>
          <w:b/>
          <w:sz w:val="20"/>
        </w:rPr>
        <w:t>Governing Law and Jurisdiction</w:t>
      </w:r>
    </w:p>
    <w:p>
      <w:r>
        <w:rPr>
          <w:b w:val="0"/>
          <w:sz w:val="20"/>
        </w:rPr>
        <w:t>This Notice and any dispute arising out of or related to the termination of the contract shall be governed by and construed in accordance with the laws of the United States of America and the relevant state law as specified in the original contract. The parties submit to the exclusive jurisdiction of the courts located in the specified jurisdiction.</w:t>
      </w:r>
    </w:p>
    <w:p/>
    <w:p>
      <w:r>
        <w:rPr>
          <w:b/>
          <w:sz w:val="20"/>
        </w:rPr>
        <w:t>Notices</w:t>
      </w:r>
    </w:p>
    <w:p>
      <w:r>
        <w:rPr>
          <w:b w:val="0"/>
          <w:sz w:val="20"/>
        </w:rPr>
        <w:t>All notices required or permitted under this Notice shall be in writing and delivered in accordance with the notice provisions set forth in the original contract or as follows:</w:t>
      </w:r>
    </w:p>
    <w:p>
      <w:r>
        <w:rPr>
          <w:b w:val="0"/>
          <w:sz w:val="20"/>
        </w:rPr>
        <w:t>Terminating Party Contact Information:</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Email: ________________________________________________________________</w:t>
      </w:r>
    </w:p>
    <w:p>
      <w:r>
        <w:rPr>
          <w:b w:val="0"/>
          <w:sz w:val="20"/>
        </w:rPr>
        <w:t>Phone: ________________________________________________________________</w:t>
      </w:r>
    </w:p>
    <w:p/>
    <w:p>
      <w:r>
        <w:rPr>
          <w:b w:val="0"/>
          <w:sz w:val="20"/>
        </w:rPr>
        <w:t>Receiving Party Contact Information:</w:t>
      </w:r>
    </w:p>
    <w:p>
      <w:r>
        <w:rPr>
          <w:b w:val="0"/>
          <w:sz w:val="20"/>
        </w:rPr>
        <w:t>Name: ________________________________________________________________</w:t>
      </w:r>
    </w:p>
    <w:p>
      <w:r>
        <w:rPr>
          <w:b w:val="0"/>
          <w:sz w:val="20"/>
        </w:rPr>
        <w:t>Address: ______________________________________________________________</w:t>
      </w:r>
    </w:p>
    <w:p>
      <w:r>
        <w:rPr>
          <w:b w:val="0"/>
          <w:sz w:val="20"/>
        </w:rPr>
        <w:t>Email: ________________________________________________________________</w:t>
      </w:r>
    </w:p>
    <w:p>
      <w:r>
        <w:rPr>
          <w:b w:val="0"/>
          <w:sz w:val="20"/>
        </w:rPr>
        <w:t>Phone: ________________________________________________________________</w:t>
      </w:r>
    </w:p>
    <w:p/>
    <w:p>
      <w:r>
        <w:rPr>
          <w:b/>
          <w:sz w:val="20"/>
        </w:rPr>
        <w:t>Entire Agreement</w:t>
      </w:r>
    </w:p>
    <w:p>
      <w:r>
        <w:rPr>
          <w:b w:val="0"/>
          <w:sz w:val="20"/>
        </w:rPr>
        <w:t>This Notice, together with the original contract, constitutes the entire agreement between the parties with respect to the subject matter hereof and supersedes all prior agreements, understandings, and communications, whether oral or written, relating to the termination of the contract.</w:t>
      </w:r>
    </w:p>
    <w:p/>
    <w:p>
      <w:r>
        <w:rPr>
          <w:b/>
          <w:sz w:val="20"/>
        </w:rPr>
        <w:t>Severability</w:t>
      </w:r>
    </w:p>
    <w:p>
      <w:r>
        <w:rPr>
          <w:b w:val="0"/>
          <w:sz w:val="20"/>
        </w:rPr>
        <w:t>If any provision of this Notice is found to be invalid or unenforceable by a court of competent jurisdiction, such invalidity or unenforceability shall not affect the remaining provisions, which shall continue in full force and effect.</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TERMINATING PARTY</w:t>
            </w:r>
          </w:p>
        </w:tc>
        <w:tc>
          <w:tcPr>
            <w:tcW w:type="dxa" w:w="4986"/>
            <w:tcBorders>
              <w:top w:val="nil"/>
              <w:left w:val="nil"/>
              <w:bottom w:val="nil"/>
              <w:right w:val="nil"/>
              <w:insideH w:val="nil"/>
              <w:insideV w:val="nil"/>
            </w:tcBorders>
          </w:tcPr>
          <w:p>
            <w:pPr>
              <w:jc w:val="center"/>
            </w:pPr>
            <w:r>
              <w:t>RECEIVING PARTY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________________________________</w:t>
            </w:r>
          </w:p>
        </w:tc>
        <w:tc>
          <w:tcPr>
            <w:tcW w:type="dxa" w:w="4986"/>
            <w:tcBorders>
              <w:top w:val="nil"/>
              <w:left w:val="nil"/>
              <w:bottom w:val="nil"/>
              <w:right w:val="nil"/>
              <w:insideH w:val="nil"/>
              <w:insideV w:val="nil"/>
            </w:tcBorders>
          </w:tcPr>
          <w:p>
            <w:pPr>
              <w:jc w:val="center"/>
            </w:pPr>
            <w:r>
              <w:t>Name &amp; 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https://contracttemplate-us.com/contract-termination-notice/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contract-termination-notice/"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