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CONTRACT SIGNATURE BLOCK</w:t>
      </w:r>
    </w:p>
    <w:p/>
    <w:p/>
    <w:p>
      <w:r>
        <w:rPr>
          <w:b w:val="0"/>
          <w:sz w:val="20"/>
        </w:rPr>
        <w:t>This Signature Block is executed as part of the accompanying agreement (“Agreement”) between the undersigned parties and is intended to evidence their mutual consent and intent to be legally bound by the terms of the Agreement.</w:t>
      </w:r>
    </w:p>
    <w:p/>
    <w:p/>
    <w:p>
      <w:r>
        <w:rPr>
          <w:b/>
          <w:sz w:val="20"/>
        </w:rPr>
        <w:t>PARTY IDENTIFICATION</w:t>
      </w:r>
    </w:p>
    <w:p>
      <w:r>
        <w:rPr>
          <w:b/>
          <w:sz w:val="20"/>
        </w:rPr>
        <w:t>Seller:</w:t>
      </w:r>
    </w:p>
    <w:p>
      <w:r>
        <w:rPr>
          <w:b w:val="0"/>
          <w:sz w:val="20"/>
        </w:rPr>
        <w:t>Full Legal Name: ____________________________________________________</w:t>
      </w:r>
    </w:p>
    <w:p>
      <w:r>
        <w:rPr>
          <w:b w:val="0"/>
          <w:sz w:val="20"/>
        </w:rPr>
        <w:t>Business Name (if applicable): _________________________________________</w:t>
      </w:r>
    </w:p>
    <w:p>
      <w:r>
        <w:rPr>
          <w:b w:val="0"/>
          <w:sz w:val="20"/>
        </w:rPr>
        <w:t>Address: ______________________________________________________________</w:t>
      </w:r>
    </w:p>
    <w:p>
      <w:r>
        <w:rPr>
          <w:b w:val="0"/>
          <w:sz w:val="20"/>
        </w:rPr>
        <w:t>Email: ________________________________________________________________</w:t>
      </w:r>
    </w:p>
    <w:p>
      <w:r>
        <w:rPr>
          <w:b w:val="0"/>
          <w:sz w:val="20"/>
        </w:rPr>
        <w:t>Phone Number: _________________________________________________________</w:t>
      </w:r>
    </w:p>
    <w:p/>
    <w:p>
      <w:r>
        <w:rPr>
          <w:b/>
          <w:sz w:val="20"/>
        </w:rPr>
        <w:t>Buyer:</w:t>
      </w:r>
    </w:p>
    <w:p>
      <w:r>
        <w:rPr>
          <w:b w:val="0"/>
          <w:sz w:val="20"/>
        </w:rPr>
        <w:t>Full Legal Name: ____________________________________________________</w:t>
      </w:r>
    </w:p>
    <w:p>
      <w:r>
        <w:rPr>
          <w:b w:val="0"/>
          <w:sz w:val="20"/>
        </w:rPr>
        <w:t>Business Name (if applicable): _________________________________________</w:t>
      </w:r>
    </w:p>
    <w:p>
      <w:r>
        <w:rPr>
          <w:b w:val="0"/>
          <w:sz w:val="20"/>
        </w:rPr>
        <w:t>Address: ______________________________________________________________</w:t>
      </w:r>
    </w:p>
    <w:p>
      <w:r>
        <w:rPr>
          <w:b w:val="0"/>
          <w:sz w:val="20"/>
        </w:rPr>
        <w:t>Email: ________________________________________________________________</w:t>
      </w:r>
    </w:p>
    <w:p>
      <w:r>
        <w:rPr>
          <w:b w:val="0"/>
          <w:sz w:val="20"/>
        </w:rPr>
        <w:t>Phone Number: _________________________________________________________</w:t>
      </w:r>
    </w:p>
    <w:p/>
    <w:p/>
    <w:p>
      <w:r>
        <w:rPr>
          <w:b/>
          <w:sz w:val="20"/>
        </w:rPr>
        <w:t>REPRESENTATIONS AND WARRANTIES</w:t>
      </w:r>
    </w:p>
    <w:p>
      <w:r>
        <w:rPr>
          <w:b w:val="0"/>
          <w:sz w:val="20"/>
        </w:rPr>
        <w:t>Each party represents and warrants to the other that it has full corporate or individual power and authority to enter into this Agreement and to perform all of its obligations hereunder. Each party acknowledges that it has read, understands, and agrees to be bound by the terms and conditions of the Agreement.</w:t>
      </w:r>
    </w:p>
    <w:p/>
    <w:p/>
    <w:p>
      <w:r>
        <w:rPr>
          <w:b/>
          <w:sz w:val="20"/>
        </w:rPr>
        <w:t>ACKNOWLEDGMENT OF REVIEW AND UNDERSTANDING</w:t>
      </w:r>
    </w:p>
    <w:p>
      <w:r>
        <w:rPr>
          <w:b w:val="0"/>
          <w:sz w:val="20"/>
        </w:rPr>
        <w:t>Each party confirms that it has had the opportunity to seek independent legal counsel, fully understand the Agreement and all related documents, and agrees to execute this Signature Block voluntarily and without duress or undue influence.</w:t>
      </w:r>
    </w:p>
    <w:p/>
    <w:p/>
    <w:p>
      <w:r>
        <w:rPr>
          <w:b/>
          <w:sz w:val="20"/>
        </w:rPr>
        <w:t>GOVERNING LAW AND JURISDICTION</w:t>
      </w:r>
    </w:p>
    <w:p>
      <w:r>
        <w:rPr>
          <w:b w:val="0"/>
          <w:sz w:val="20"/>
        </w:rPr>
        <w:t>This Signature Block and the Agreement shall be governed by and construed in accordance with the laws of the United States of America and the relevant state law as specified in the Agreement. Both parties consent to the exclusive jurisdiction and venue of the state and federal courts located within the state designated in the Agreement for resolution of any disputes arising hereunder.</w:t>
      </w:r>
    </w:p>
    <w:p/>
    <w:p/>
    <w:p>
      <w:r>
        <w:rPr>
          <w:b/>
          <w:sz w:val="20"/>
        </w:rPr>
        <w:t>BINDING EFFECT</w:t>
      </w:r>
    </w:p>
    <w:p>
      <w:r>
        <w:rPr>
          <w:b w:val="0"/>
          <w:sz w:val="20"/>
        </w:rPr>
        <w:t>This Signature Block shall be binding upon and inure to the benefit of the parties and their respective successors and permitted assigns. Execution of this Signature Block constitutes a legally enforceable agreement between the parties.</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t>Printed Name: ___________________________________________</w:t>
            </w:r>
          </w:p>
        </w:tc>
        <w:tc>
          <w:tcPr>
            <w:tcW w:type="dxa" w:w="4986"/>
            <w:tcBorders>
              <w:top w:val="nil"/>
              <w:left w:val="nil"/>
              <w:bottom w:val="nil"/>
              <w:right w:val="nil"/>
              <w:insideH w:val="nil"/>
              <w:insideV w:val="nil"/>
            </w:tcBorders>
          </w:tcPr>
          <w:p>
            <w:pPr>
              <w:jc w:val="center"/>
            </w:pPr>
            <w:r>
              <w:t>Printed Name: ___________________________________________</w:t>
            </w:r>
          </w:p>
        </w:tc>
      </w:tr>
      <w:tr>
        <w:tc>
          <w:tcPr>
            <w:tcW w:type="dxa" w:w="4986"/>
            <w:tcBorders>
              <w:top w:val="nil"/>
              <w:left w:val="nil"/>
              <w:bottom w:val="nil"/>
              <w:right w:val="nil"/>
              <w:insideH w:val="nil"/>
              <w:insideV w:val="nil"/>
            </w:tcBorders>
          </w:tcPr>
          <w:p>
            <w:pPr>
              <w:jc w:val="center"/>
            </w:pPr>
            <w:r>
              <w:br/>
              <w:t>Signature: ______________________________________________</w:t>
            </w:r>
          </w:p>
        </w:tc>
        <w:tc>
          <w:tcPr>
            <w:tcW w:type="dxa" w:w="4986"/>
            <w:tcBorders>
              <w:top w:val="nil"/>
              <w:left w:val="nil"/>
              <w:bottom w:val="nil"/>
              <w:right w:val="nil"/>
              <w:insideH w:val="nil"/>
              <w:insideV w:val="nil"/>
            </w:tcBorders>
          </w:tcPr>
          <w:p>
            <w:pPr>
              <w:jc w:val="center"/>
            </w:pPr>
            <w:r>
              <w:br/>
              <w:t>Signature: ______________________________________________</w:t>
            </w:r>
          </w:p>
        </w:tc>
      </w:tr>
      <w:tr>
        <w:tc>
          <w:tcPr>
            <w:tcW w:type="dxa" w:w="4986"/>
            <w:tcBorders>
              <w:top w:val="nil"/>
              <w:left w:val="nil"/>
              <w:bottom w:val="nil"/>
              <w:right w:val="nil"/>
              <w:insideH w:val="nil"/>
              <w:insideV w:val="nil"/>
            </w:tcBorders>
          </w:tcPr>
          <w:p>
            <w:pPr>
              <w:jc w:val="center"/>
            </w:pPr>
            <w:r>
              <w:t>Title/Capacity (if applicable): __________________________</w:t>
              <w:br/>
              <w:t>Date: ______________________</w:t>
            </w:r>
          </w:p>
        </w:tc>
        <w:tc>
          <w:tcPr>
            <w:tcW w:type="dxa" w:w="4986"/>
            <w:tcBorders>
              <w:top w:val="nil"/>
              <w:left w:val="nil"/>
              <w:bottom w:val="nil"/>
              <w:right w:val="nil"/>
              <w:insideH w:val="nil"/>
              <w:insideV w:val="nil"/>
            </w:tcBorders>
          </w:tcPr>
          <w:p>
            <w:pPr>
              <w:jc w:val="center"/>
            </w:pPr>
            <w:r>
              <w:t>Title/Capacity (if applicable): __________________________</w:t>
              <w:br/>
              <w:t>Date: ______________________</w:t>
            </w:r>
          </w:p>
        </w:tc>
      </w:tr>
    </w:tbl>
    <w:p/>
    <w:p/>
    <w:p/>
    <w:p>
      <w:r>
        <w:rPr>
          <w:b/>
          <w:sz w:val="20"/>
        </w:rPr>
        <w:t>NOTARY ACKNOWLEDGMENT</w:t>
      </w:r>
    </w:p>
    <w:p>
      <w:r>
        <w:rPr>
          <w:b w:val="0"/>
          <w:sz w:val="20"/>
        </w:rPr>
        <w:t>State of ______________________</w:t>
      </w:r>
    </w:p>
    <w:p>
      <w:r>
        <w:rPr>
          <w:b w:val="0"/>
          <w:sz w:val="20"/>
        </w:rPr>
        <w:t>County of _____________________</w:t>
      </w:r>
    </w:p>
    <w:p/>
    <w:p>
      <w:r>
        <w:rPr>
          <w:b w:val="0"/>
          <w:sz w:val="20"/>
        </w:rPr>
        <w:t>On this ______ day of ________________, before me, the undersigned notary public, personally appeared ____________________________________, known to me (or satisfactorily proven) to be the person whose name is subscribed to the within instrument, and acknowledged that he/she executed the same for the purposes therein contained.</w:t>
      </w:r>
    </w:p>
    <w:p/>
    <w:p>
      <w:r>
        <w:rPr>
          <w:b w:val="0"/>
          <w:sz w:val="20"/>
        </w:rPr>
        <w:t>In witness whereof, I hereunto set my hand and official seal.</w:t>
      </w:r>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t>Notary Public Signature: ________________________________________</w:t>
            </w:r>
          </w:p>
        </w:tc>
      </w:tr>
      <w:tr>
        <w:tc>
          <w:tcPr>
            <w:tcW w:type="dxa" w:w="9972"/>
            <w:tcBorders>
              <w:top w:val="nil"/>
              <w:left w:val="nil"/>
              <w:bottom w:val="nil"/>
              <w:right w:val="nil"/>
              <w:insideH w:val="nil"/>
              <w:insideV w:val="nil"/>
            </w:tcBorders>
          </w:tcPr>
          <w:p>
            <w:pPr>
              <w:jc w:val="center"/>
            </w:pPr>
            <w:r>
              <w:t>Printed Name: _________________________________________________</w:t>
            </w:r>
          </w:p>
        </w:tc>
      </w:tr>
      <w:tr>
        <w:tc>
          <w:tcPr>
            <w:tcW w:type="dxa" w:w="9972"/>
            <w:tcBorders>
              <w:top w:val="nil"/>
              <w:left w:val="nil"/>
              <w:bottom w:val="nil"/>
              <w:right w:val="nil"/>
              <w:insideH w:val="nil"/>
              <w:insideV w:val="nil"/>
            </w:tcBorders>
          </w:tcPr>
          <w:p>
            <w:pPr>
              <w:jc w:val="center"/>
            </w:pPr>
            <w:r>
              <w:t>My Commission Expires: _________________________________________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https://contracttemplate-us.com/contract-signature-block/</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contract-signature-block/"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