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INVOICE</w:t>
      </w:r>
    </w:p>
    <w:p/>
    <w:p/>
    <w:p>
      <w:r>
        <w:rPr>
          <w:b/>
          <w:sz w:val="22"/>
        </w:rPr>
        <w:t>Seller Information:</w:t>
      </w:r>
    </w:p>
    <w:p>
      <w:r>
        <w:rPr>
          <w:b w:val="0"/>
          <w:sz w:val="20"/>
        </w:rPr>
        <w:t>Company Name: ____________________________________________________________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r>
        <w:rPr>
          <w:b w:val="0"/>
          <w:sz w:val="20"/>
        </w:rPr>
        <w:t>Tax Identification Number (TIN): _________________________________________</w:t>
      </w:r>
    </w:p>
    <w:p/>
    <w:p>
      <w:r>
        <w:rPr>
          <w:b/>
          <w:sz w:val="22"/>
        </w:rPr>
        <w:t>Buyer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r>
        <w:rPr>
          <w:b w:val="0"/>
          <w:sz w:val="20"/>
        </w:rPr>
        <w:t>Tax Identification Number (TIN) / SSN: ___________________________________</w:t>
      </w:r>
    </w:p>
    <w:p/>
    <w:p/>
    <w:p>
      <w:r>
        <w:rPr>
          <w:b/>
          <w:sz w:val="22"/>
        </w:rPr>
        <w:t>Invoice Details:</w:t>
      </w:r>
    </w:p>
    <w:p>
      <w:r>
        <w:rPr>
          <w:b w:val="0"/>
          <w:sz w:val="20"/>
        </w:rPr>
        <w:t>Invoice Number: __________________________________________________________</w:t>
      </w:r>
    </w:p>
    <w:p>
      <w:r>
        <w:rPr>
          <w:b w:val="0"/>
          <w:sz w:val="20"/>
        </w:rPr>
        <w:t>Purchase Order Number (if applicable): ____________________________________</w:t>
      </w:r>
    </w:p>
    <w:p>
      <w:r>
        <w:rPr>
          <w:b w:val="0"/>
          <w:sz w:val="20"/>
        </w:rPr>
        <w:t>Payment Terms: __________________________________________________________</w:t>
      </w:r>
    </w:p>
    <w:p>
      <w:r>
        <w:rPr>
          <w:b w:val="0"/>
          <w:sz w:val="20"/>
        </w:rPr>
        <w:t>Due Date: _______________________________________________________________</w:t>
      </w:r>
    </w:p>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r>
              <w:t>Item No.</w:t>
            </w:r>
          </w:p>
        </w:tc>
        <w:tc>
          <w:tcPr>
            <w:tcW w:type="dxa" w:w="1662"/>
          </w:tcPr>
          <w:p>
            <w:r>
              <w:t>Description</w:t>
            </w:r>
          </w:p>
        </w:tc>
        <w:tc>
          <w:tcPr>
            <w:tcW w:type="dxa" w:w="1662"/>
          </w:tcPr>
          <w:p>
            <w:r>
              <w:t>Quantity</w:t>
            </w:r>
          </w:p>
        </w:tc>
        <w:tc>
          <w:tcPr>
            <w:tcW w:type="dxa" w:w="1662"/>
          </w:tcPr>
          <w:p>
            <w:r>
              <w:t>Unit Price (USD)</w:t>
            </w:r>
          </w:p>
        </w:tc>
        <w:tc>
          <w:tcPr>
            <w:tcW w:type="dxa" w:w="1662"/>
          </w:tcPr>
          <w:p>
            <w:r>
              <w:t>Tax Rate (%)</w:t>
            </w:r>
          </w:p>
        </w:tc>
        <w:tc>
          <w:tcPr>
            <w:tcW w:type="dxa" w:w="1662"/>
          </w:tcPr>
          <w:p>
            <w:r>
              <w:t>Total Price (USD)</w:t>
            </w:r>
          </w:p>
        </w:tc>
      </w:tr>
      <w:tr>
        <w:tc>
          <w:tcPr>
            <w:tcW w:type="dxa" w:w="1662"/>
          </w:tcPr>
          <w:p>
            <w:r>
              <w:t>1</w:t>
            </w:r>
          </w:p>
        </w:tc>
        <w:tc>
          <w:tcPr>
            <w:tcW w:type="dxa" w:w="1662"/>
          </w:tcPr>
          <w:p>
            <w:r>
              <w:t>________________________________________________</w:t>
            </w:r>
          </w:p>
        </w:tc>
        <w:tc>
          <w:tcPr>
            <w:tcW w:type="dxa" w:w="1662"/>
          </w:tcPr>
          <w:p>
            <w:r>
              <w:t>______</w:t>
            </w:r>
          </w:p>
        </w:tc>
        <w:tc>
          <w:tcPr>
            <w:tcW w:type="dxa" w:w="1662"/>
          </w:tcPr>
          <w:p>
            <w:r>
              <w:t>__________</w:t>
            </w:r>
          </w:p>
        </w:tc>
        <w:tc>
          <w:tcPr>
            <w:tcW w:type="dxa" w:w="1662"/>
          </w:tcPr>
          <w:p>
            <w:r>
              <w:t>__________</w:t>
            </w:r>
          </w:p>
        </w:tc>
        <w:tc>
          <w:tcPr>
            <w:tcW w:type="dxa" w:w="1662"/>
          </w:tcPr>
          <w:p>
            <w:r>
              <w:t>__________</w:t>
            </w:r>
          </w:p>
        </w:tc>
      </w:tr>
      <w:tr>
        <w:tc>
          <w:tcPr>
            <w:tcW w:type="dxa" w:w="1662"/>
          </w:tcPr>
          <w:p>
            <w:r>
              <w:t>2</w:t>
            </w:r>
          </w:p>
        </w:tc>
        <w:tc>
          <w:tcPr>
            <w:tcW w:type="dxa" w:w="1662"/>
          </w:tcPr>
          <w:p>
            <w:r>
              <w:t>________________________________________________</w:t>
            </w:r>
          </w:p>
        </w:tc>
        <w:tc>
          <w:tcPr>
            <w:tcW w:type="dxa" w:w="1662"/>
          </w:tcPr>
          <w:p>
            <w:r>
              <w:t>______</w:t>
            </w:r>
          </w:p>
        </w:tc>
        <w:tc>
          <w:tcPr>
            <w:tcW w:type="dxa" w:w="1662"/>
          </w:tcPr>
          <w:p>
            <w:r>
              <w:t>__________</w:t>
            </w:r>
          </w:p>
        </w:tc>
        <w:tc>
          <w:tcPr>
            <w:tcW w:type="dxa" w:w="1662"/>
          </w:tcPr>
          <w:p>
            <w:r>
              <w:t>__________</w:t>
            </w:r>
          </w:p>
        </w:tc>
        <w:tc>
          <w:tcPr>
            <w:tcW w:type="dxa" w:w="1662"/>
          </w:tcPr>
          <w:p>
            <w:r>
              <w:t>__________</w:t>
            </w:r>
          </w:p>
        </w:tc>
      </w:tr>
      <w:tr>
        <w:tc>
          <w:tcPr>
            <w:tcW w:type="dxa" w:w="1662"/>
          </w:tcPr>
          <w:p>
            <w:r>
              <w:t>3</w:t>
            </w:r>
          </w:p>
        </w:tc>
        <w:tc>
          <w:tcPr>
            <w:tcW w:type="dxa" w:w="1662"/>
          </w:tcPr>
          <w:p>
            <w:r>
              <w:t>________________________________________________</w:t>
            </w:r>
          </w:p>
        </w:tc>
        <w:tc>
          <w:tcPr>
            <w:tcW w:type="dxa" w:w="1662"/>
          </w:tcPr>
          <w:p>
            <w:r>
              <w:t>______</w:t>
            </w:r>
          </w:p>
        </w:tc>
        <w:tc>
          <w:tcPr>
            <w:tcW w:type="dxa" w:w="1662"/>
          </w:tcPr>
          <w:p>
            <w:r>
              <w:t>__________</w:t>
            </w:r>
          </w:p>
        </w:tc>
        <w:tc>
          <w:tcPr>
            <w:tcW w:type="dxa" w:w="1662"/>
          </w:tcPr>
          <w:p>
            <w:r>
              <w:t>__________</w:t>
            </w:r>
          </w:p>
        </w:tc>
        <w:tc>
          <w:tcPr>
            <w:tcW w:type="dxa" w:w="1662"/>
          </w:tcPr>
          <w:p>
            <w:r>
              <w:t>__________</w:t>
            </w:r>
          </w:p>
        </w:tc>
      </w:tr>
      <w:tr>
        <w:tc>
          <w:tcPr>
            <w:tcW w:type="dxa" w:w="1662"/>
          </w:tcPr>
          <w:p>
            <w:r>
              <w:t>4</w:t>
            </w:r>
          </w:p>
        </w:tc>
        <w:tc>
          <w:tcPr>
            <w:tcW w:type="dxa" w:w="1662"/>
          </w:tcPr>
          <w:p>
            <w:r>
              <w:t>________________________________________________</w:t>
            </w:r>
          </w:p>
        </w:tc>
        <w:tc>
          <w:tcPr>
            <w:tcW w:type="dxa" w:w="1662"/>
          </w:tcPr>
          <w:p>
            <w:r>
              <w:t>______</w:t>
            </w:r>
          </w:p>
        </w:tc>
        <w:tc>
          <w:tcPr>
            <w:tcW w:type="dxa" w:w="1662"/>
          </w:tcPr>
          <w:p>
            <w:r>
              <w:t>__________</w:t>
            </w:r>
          </w:p>
        </w:tc>
        <w:tc>
          <w:tcPr>
            <w:tcW w:type="dxa" w:w="1662"/>
          </w:tcPr>
          <w:p>
            <w:r>
              <w:t>__________</w:t>
            </w:r>
          </w:p>
        </w:tc>
        <w:tc>
          <w:tcPr>
            <w:tcW w:type="dxa" w:w="1662"/>
          </w:tcPr>
          <w:p>
            <w:r>
              <w:t>__________</w:t>
            </w:r>
          </w:p>
        </w:tc>
      </w:tr>
      <w:tr>
        <w:tc>
          <w:tcPr>
            <w:tcW w:type="dxa" w:w="1662"/>
          </w:tcPr>
          <w:p>
            <w:r>
              <w:t>5</w:t>
            </w:r>
          </w:p>
        </w:tc>
        <w:tc>
          <w:tcPr>
            <w:tcW w:type="dxa" w:w="1662"/>
          </w:tcPr>
          <w:p>
            <w:r>
              <w:t>________________________________________________</w:t>
            </w:r>
          </w:p>
        </w:tc>
        <w:tc>
          <w:tcPr>
            <w:tcW w:type="dxa" w:w="1662"/>
          </w:tcPr>
          <w:p>
            <w:r>
              <w:t>______</w:t>
            </w:r>
          </w:p>
        </w:tc>
        <w:tc>
          <w:tcPr>
            <w:tcW w:type="dxa" w:w="1662"/>
          </w:tcPr>
          <w:p>
            <w:r>
              <w:t>__________</w:t>
            </w:r>
          </w:p>
        </w:tc>
        <w:tc>
          <w:tcPr>
            <w:tcW w:type="dxa" w:w="1662"/>
          </w:tcPr>
          <w:p>
            <w:r>
              <w:t>__________</w:t>
            </w:r>
          </w:p>
        </w:tc>
        <w:tc>
          <w:tcPr>
            <w:tcW w:type="dxa" w:w="1662"/>
          </w:tcPr>
          <w:p>
            <w:r>
              <w:t>__________</w:t>
            </w:r>
          </w:p>
        </w:tc>
      </w:tr>
    </w:tbl>
    <w:p/>
    <w:p>
      <w:r>
        <w:rPr>
          <w:b/>
          <w:sz w:val="20"/>
        </w:rPr>
        <w:t>Subtotal: ___________________________________________ USD</w:t>
      </w:r>
    </w:p>
    <w:p>
      <w:r>
        <w:rPr>
          <w:b/>
          <w:sz w:val="20"/>
        </w:rPr>
        <w:t>Sales Tax (as applicable): __________________________ USD</w:t>
      </w:r>
    </w:p>
    <w:p>
      <w:r>
        <w:rPr>
          <w:b/>
          <w:sz w:val="20"/>
        </w:rPr>
        <w:t>Other Taxes or Fees: _______________________________ USD</w:t>
      </w:r>
    </w:p>
    <w:p>
      <w:r>
        <w:rPr>
          <w:b/>
          <w:sz w:val="20"/>
        </w:rPr>
        <w:t>Shipping and Handling: ______________________________ USD</w:t>
      </w:r>
    </w:p>
    <w:p>
      <w:r>
        <w:rPr>
          <w:b/>
          <w:sz w:val="20"/>
        </w:rPr>
        <w:t>Total Amount Due: ___________________________________ USD</w:t>
      </w:r>
    </w:p>
    <w:p/>
    <w:p/>
    <w:p>
      <w:r>
        <w:rPr>
          <w:b/>
          <w:sz w:val="22"/>
        </w:rPr>
        <w:t>Payment Instructions:</w:t>
      </w:r>
    </w:p>
    <w:p>
      <w:r>
        <w:rPr>
          <w:b w:val="0"/>
          <w:sz w:val="20"/>
        </w:rPr>
        <w:t>Please make payment to the following account or address:</w:t>
      </w:r>
    </w:p>
    <w:p>
      <w:r>
        <w:rPr>
          <w:b w:val="0"/>
          <w:sz w:val="20"/>
        </w:rPr>
        <w:t>Bank Name: ______________________________________________________________</w:t>
      </w:r>
    </w:p>
    <w:p>
      <w:r>
        <w:rPr>
          <w:b w:val="0"/>
          <w:sz w:val="20"/>
        </w:rPr>
        <w:t>Account Name: ___________________________________________________________</w:t>
      </w:r>
    </w:p>
    <w:p>
      <w:r>
        <w:rPr>
          <w:b w:val="0"/>
          <w:sz w:val="20"/>
        </w:rPr>
        <w:t>Account Number: _________________________________________________________</w:t>
      </w:r>
    </w:p>
    <w:p>
      <w:r>
        <w:rPr>
          <w:b w:val="0"/>
          <w:sz w:val="20"/>
        </w:rPr>
        <w:t>Routing Number / SWIFT Code: ____________________________________________</w:t>
      </w:r>
    </w:p>
    <w:p>
      <w:r>
        <w:rPr>
          <w:b w:val="0"/>
          <w:sz w:val="20"/>
        </w:rPr>
        <w:t>Payment Method Accepted: ________________________________________________</w:t>
      </w:r>
    </w:p>
    <w:p>
      <w:r>
        <w:rPr>
          <w:b w:val="0"/>
          <w:sz w:val="20"/>
        </w:rPr>
        <w:t>Please reference the Invoice Number on all payments.</w:t>
      </w:r>
    </w:p>
    <w:p/>
    <w:p>
      <w:r>
        <w:rPr>
          <w:b/>
          <w:sz w:val="22"/>
        </w:rPr>
        <w:t>Terms and Conditions:</w:t>
      </w:r>
    </w:p>
    <w:p>
      <w:r>
        <w:rPr>
          <w:b w:val="0"/>
          <w:sz w:val="20"/>
        </w:rPr>
        <w:t>1. Acceptance of Goods</w:t>
      </w:r>
    </w:p>
    <w:p>
      <w:r>
        <w:rPr>
          <w:b w:val="0"/>
          <w:sz w:val="20"/>
        </w:rPr>
        <w:t>The Buyer shall inspect all goods upon receipt and notify the Seller in writing of any discrepancies or defects within five (5) business days. Failure to notify within this period shall constitute acceptance of the goods as delivered.</w:t>
      </w:r>
    </w:p>
    <w:p/>
    <w:p>
      <w:r>
        <w:rPr>
          <w:b w:val="0"/>
          <w:sz w:val="20"/>
        </w:rPr>
        <w:t>2. Liability and Warranty</w:t>
      </w:r>
    </w:p>
    <w:p>
      <w:r>
        <w:rPr>
          <w:b w:val="0"/>
          <w:sz w:val="20"/>
        </w:rPr>
        <w:t>The Seller warrants that the goods sold conform to the specifications agreed upon and are free from defects in material and workmanship for a period of thirty (30) days from delivery. Except as expressly provided herein, all warranties, express or implied, including but not limited to warranties of merchantability or fitness for a particular purpose, are excluded. The Seller’s liability shall be limited to repair or replacement of defective goods or refund of the purchase price at Seller’s discretion.</w:t>
      </w:r>
    </w:p>
    <w:p/>
    <w:p>
      <w:r>
        <w:rPr>
          <w:b w:val="0"/>
          <w:sz w:val="20"/>
        </w:rPr>
        <w:t>3. Payment Terms</w:t>
      </w:r>
    </w:p>
    <w:p>
      <w:r>
        <w:rPr>
          <w:b w:val="0"/>
          <w:sz w:val="20"/>
        </w:rPr>
        <w:t>Payment shall be made in full according to the terms specified in this invoice. Late payments shall incur interest at a rate of 1.5% per month or the maximum rate permitted by law, whichever is less, calculated daily from the due date until payment is received in full.</w:t>
      </w:r>
    </w:p>
    <w:p/>
    <w:p>
      <w:r>
        <w:rPr>
          <w:b w:val="0"/>
          <w:sz w:val="20"/>
        </w:rPr>
        <w:t>4. Taxes</w:t>
      </w:r>
    </w:p>
    <w:p>
      <w:r>
        <w:rPr>
          <w:b w:val="0"/>
          <w:sz w:val="20"/>
        </w:rPr>
        <w:t>Any applicable sales, use, excise, or other taxes shall be paid by the Buyer in addition to the amounts stated herein unless valid exemption certificates are provided prior to delivery.</w:t>
      </w:r>
    </w:p>
    <w:p/>
    <w:p>
      <w:r>
        <w:rPr>
          <w:b w:val="0"/>
          <w:sz w:val="20"/>
        </w:rPr>
        <w:t>5. Risk of Loss</w:t>
      </w:r>
    </w:p>
    <w:p>
      <w:r>
        <w:rPr>
          <w:b w:val="0"/>
          <w:sz w:val="20"/>
        </w:rPr>
        <w:t>Risk of loss or damage to the goods shall pass to the Buyer upon delivery to the carrier or at the Seller’s premises if no shipment is involved.</w:t>
      </w:r>
    </w:p>
    <w:p/>
    <w:p>
      <w:r>
        <w:rPr>
          <w:b w:val="0"/>
          <w:sz w:val="20"/>
        </w:rPr>
        <w:t>6. Governing Law and Jurisdiction</w:t>
      </w:r>
    </w:p>
    <w:p>
      <w:r>
        <w:rPr>
          <w:b w:val="0"/>
          <w:sz w:val="20"/>
        </w:rPr>
        <w:t>This invoice and any dispute arising hereunder shall be governed by and construed in accordance with the laws of the United States and the State of [Insert State]. The parties submit to the exclusive jurisdiction of the courts located in [Insert County, State] for any legal proceedings.</w:t>
      </w:r>
    </w:p>
    <w:p/>
    <w:p>
      <w:r>
        <w:rPr>
          <w:b w:val="0"/>
          <w:sz w:val="20"/>
        </w:rPr>
        <w:t>7. Entire Agreement</w:t>
      </w:r>
    </w:p>
    <w:p>
      <w:r>
        <w:rPr>
          <w:b w:val="0"/>
          <w:sz w:val="20"/>
        </w:rPr>
        <w:t>This invoice constitutes the entire agreement between the parties with respect to the subject matter hereof and supersedes all prior negotiations, representations, or agreements, whether written or oral.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AUTHORIZED SIGNATORY</w:t>
            </w:r>
          </w:p>
        </w:tc>
        <w:tc>
          <w:tcPr>
            <w:tcW w:type="dxa" w:w="4986"/>
            <w:tcBorders>
              <w:top w:val="nil"/>
              <w:left w:val="nil"/>
              <w:bottom w:val="nil"/>
              <w:right w:val="nil"/>
              <w:insideH w:val="nil"/>
              <w:insideV w:val="nil"/>
            </w:tcBorders>
          </w:tcPr>
          <w:p>
            <w:pPr>
              <w:jc w:val="center"/>
            </w:pPr>
            <w:r>
              <w:t>BUYER AUTHORIZED SIGNATORY</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https://contracttemplate-us.com/contract-invoice/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invoic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