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CAREGIVER SERVICES AGREEMENT</w:t>
      </w:r>
    </w:p>
    <w:p/>
    <w:p>
      <w:r>
        <w:rPr>
          <w:b w:val="0"/>
          <w:sz w:val="20"/>
        </w:rPr>
        <w:t>This Caregiver Services Agreement (the "Agreement") is made by and between the following parties: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Caregiver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Client desires to retain the services of the Caregiver to provide personal care and related services;</w:t>
      </w:r>
    </w:p>
    <w:p>
      <w:r>
        <w:rPr>
          <w:b w:val="0"/>
          <w:sz w:val="20"/>
        </w:rPr>
        <w:t>WHEREAS, the Caregiver agrees to provide such services under the terms and conditions set forth herein;</w:t>
      </w:r>
    </w:p>
    <w:p>
      <w:r>
        <w:rPr>
          <w:b w:val="0"/>
          <w:sz w:val="20"/>
        </w:rPr>
        <w:t>NOW, THEREFORE, in consideration of the mutual covenants and agreements contained herein, the parties agree as follows:</w:t>
      </w:r>
    </w:p>
    <w:p/>
    <w:p>
      <w:r>
        <w:rPr>
          <w:b/>
          <w:sz w:val="20"/>
        </w:rPr>
        <w:t>1. SERVICES TO BE PROVIDED</w:t>
      </w:r>
    </w:p>
    <w:p>
      <w:r>
        <w:rPr>
          <w:b w:val="0"/>
          <w:sz w:val="20"/>
        </w:rPr>
        <w:t>The Caregiver agrees to provide the following services (the "Services") as requested by the Client:</w:t>
      </w:r>
    </w:p>
    <w:p>
      <w:r>
        <w:rPr>
          <w:b w:val="0"/>
          <w:sz w:val="20"/>
        </w:rPr>
        <w:t>- Assistance with personal care including bathing, dressing, grooming, and hygiene;</w:t>
      </w:r>
    </w:p>
    <w:p>
      <w:r>
        <w:rPr>
          <w:b w:val="0"/>
          <w:sz w:val="20"/>
        </w:rPr>
        <w:t>- Medication reminders and monitoring;</w:t>
      </w:r>
    </w:p>
    <w:p>
      <w:r>
        <w:rPr>
          <w:b w:val="0"/>
          <w:sz w:val="20"/>
        </w:rPr>
        <w:t>- Mobility assistance and transfers;</w:t>
      </w:r>
    </w:p>
    <w:p>
      <w:r>
        <w:rPr>
          <w:b w:val="0"/>
          <w:sz w:val="20"/>
        </w:rPr>
        <w:t>- Meal preparation and feeding assistance;</w:t>
      </w:r>
    </w:p>
    <w:p>
      <w:r>
        <w:rPr>
          <w:b w:val="0"/>
          <w:sz w:val="20"/>
        </w:rPr>
        <w:t>- Light housekeeping related to client care;</w:t>
      </w:r>
    </w:p>
    <w:p>
      <w:r>
        <w:rPr>
          <w:b w:val="0"/>
          <w:sz w:val="20"/>
        </w:rPr>
        <w:t>- Transportation to medical appointments and errands;</w:t>
      </w:r>
    </w:p>
    <w:p>
      <w:r>
        <w:rPr>
          <w:b w:val="0"/>
          <w:sz w:val="20"/>
        </w:rPr>
        <w:t>- Companionship and emotional support;</w:t>
      </w:r>
    </w:p>
    <w:p>
      <w:r>
        <w:rPr>
          <w:b w:val="0"/>
          <w:sz w:val="20"/>
        </w:rPr>
        <w:t>- Other services as mutually agreed in writing.</w:t>
      </w:r>
    </w:p>
    <w:p/>
    <w:p>
      <w:r>
        <w:rPr>
          <w:b/>
          <w:sz w:val="20"/>
        </w:rPr>
        <w:t>2. TERM OF AGREEMENT</w:t>
      </w:r>
    </w:p>
    <w:p>
      <w:r>
        <w:rPr>
          <w:b w:val="0"/>
          <w:sz w:val="20"/>
        </w:rPr>
        <w:t>This Agreement shall commence upon execution by both parties and shall continue until terminated in accordance with Section 9 herein.</w:t>
      </w:r>
    </w:p>
    <w:p/>
    <w:p>
      <w:r>
        <w:rPr>
          <w:b/>
          <w:sz w:val="20"/>
        </w:rPr>
        <w:t>3. SCHEDULE AND LOCATION</w:t>
      </w:r>
    </w:p>
    <w:p>
      <w:r>
        <w:rPr>
          <w:b w:val="0"/>
          <w:sz w:val="20"/>
        </w:rPr>
        <w:t>The Services will be provided at the Client's residence or other agreed locations during the following schedule:</w:t>
      </w:r>
    </w:p>
    <w:p>
      <w:r>
        <w:rPr>
          <w:b w:val="0"/>
          <w:sz w:val="20"/>
        </w:rPr>
        <w:t>Days of the week: _____________________________________________</w:t>
      </w:r>
    </w:p>
    <w:p>
      <w:r>
        <w:rPr>
          <w:b w:val="0"/>
          <w:sz w:val="20"/>
        </w:rPr>
        <w:t>Hours of service: _____________________________________________</w:t>
      </w:r>
    </w:p>
    <w:p>
      <w:r>
        <w:rPr>
          <w:b w:val="0"/>
          <w:sz w:val="20"/>
        </w:rPr>
        <w:t>Any changes to the schedule must be agreed upon in writing by both parties.</w:t>
      </w:r>
    </w:p>
    <w:p/>
    <w:p>
      <w:r>
        <w:rPr>
          <w:b/>
          <w:sz w:val="20"/>
        </w:rPr>
        <w:t>4. COMPENSATION</w:t>
      </w:r>
    </w:p>
    <w:p>
      <w:r>
        <w:rPr>
          <w:b w:val="0"/>
          <w:sz w:val="20"/>
        </w:rPr>
        <w:t>The Client agrees to pay the Caregiver at the rate of $____________ per hour/session/day.</w:t>
      </w:r>
    </w:p>
    <w:p>
      <w:r>
        <w:rPr>
          <w:b w:val="0"/>
          <w:sz w:val="20"/>
        </w:rPr>
        <w:t>Payments shall be made on the following basis: ________________________________</w:t>
      </w:r>
    </w:p>
    <w:p>
      <w:r>
        <w:rPr>
          <w:b w:val="0"/>
          <w:sz w:val="20"/>
        </w:rPr>
        <w:t>Invoices shall be submitted by the Caregiver and paid by the Client within ______ days of receipt.</w:t>
      </w:r>
    </w:p>
    <w:p>
      <w:r>
        <w:rPr>
          <w:b w:val="0"/>
          <w:sz w:val="20"/>
        </w:rPr>
        <w:t>Additional expenses incurred by the Caregiver in providing Services must be pre-approved by the Client and will be reimbursed upon submission of receipts.</w:t>
      </w:r>
    </w:p>
    <w:p/>
    <w:p>
      <w:r>
        <w:rPr>
          <w:b/>
          <w:sz w:val="20"/>
        </w:rPr>
        <w:t>5. INDEPENDENT CONTRACTOR</w:t>
      </w:r>
    </w:p>
    <w:p>
      <w:r>
        <w:rPr>
          <w:b w:val="0"/>
          <w:sz w:val="20"/>
        </w:rPr>
        <w:t>The Caregiver is an independent contractor and is not an employee, agent, or partner of the Client.</w:t>
      </w:r>
    </w:p>
    <w:p>
      <w:r>
        <w:rPr>
          <w:b w:val="0"/>
          <w:sz w:val="20"/>
        </w:rPr>
        <w:t>The Caregiver is solely responsible for all taxes, insurance, and benefits related to their performance under this Agreement.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The Caregiver agrees to maintain the confidentiality of all personal, medical, and financial information regarding the Client and their family.</w:t>
      </w:r>
    </w:p>
    <w:p>
      <w:r>
        <w:rPr>
          <w:b w:val="0"/>
          <w:sz w:val="20"/>
        </w:rPr>
        <w:t>This obligation shall survive the termination of this Agreement.</w:t>
      </w:r>
    </w:p>
    <w:p/>
    <w:p>
      <w:r>
        <w:rPr>
          <w:b/>
          <w:sz w:val="20"/>
        </w:rPr>
        <w:t>7. COMPLIANCE WITH LAWS AND STANDARDS</w:t>
      </w:r>
    </w:p>
    <w:p>
      <w:r>
        <w:rPr>
          <w:b w:val="0"/>
          <w:sz w:val="20"/>
        </w:rPr>
        <w:t>The Caregiver shall comply with all applicable federal, state, and local laws, regulations, and licensing requirements.</w:t>
      </w:r>
    </w:p>
    <w:p>
      <w:r>
        <w:rPr>
          <w:b w:val="0"/>
          <w:sz w:val="20"/>
        </w:rPr>
        <w:t>The Caregiver agrees to perform the Services in a professional, competent, and ethical manner.</w:t>
      </w:r>
    </w:p>
    <w:p/>
    <w:p>
      <w:r>
        <w:rPr>
          <w:b/>
          <w:sz w:val="20"/>
        </w:rPr>
        <w:t>8. HEALTH AND SAFETY</w:t>
      </w:r>
    </w:p>
    <w:p>
      <w:r>
        <w:rPr>
          <w:b w:val="0"/>
          <w:sz w:val="20"/>
        </w:rPr>
        <w:t>The Caregiver shall immediately inform the Client of any health or safety concerns encountered while providing Services.</w:t>
      </w:r>
    </w:p>
    <w:p>
      <w:r>
        <w:rPr>
          <w:b w:val="0"/>
          <w:sz w:val="20"/>
        </w:rPr>
        <w:t>The Client agrees to provide a safe working environment and to inform the Caregiver of any hazards or special health conditions.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Agreement at any time by providing written notice to the other party at least ______ days in advance.</w:t>
      </w:r>
    </w:p>
    <w:p>
      <w:r>
        <w:rPr>
          <w:b w:val="0"/>
          <w:sz w:val="20"/>
        </w:rPr>
        <w:t>Immediate termination may occur if either party breaches any material term of this Agreement, or if the Client’s safety or well-being is at risk.</w:t>
      </w:r>
    </w:p>
    <w:p>
      <w:r>
        <w:rPr>
          <w:b w:val="0"/>
          <w:sz w:val="20"/>
        </w:rPr>
        <w:t>Upon termination, the Caregiver shall be compensated for all Services rendered up to the termination date.</w:t>
      </w:r>
    </w:p>
    <w:p/>
    <w:p>
      <w:r>
        <w:rPr>
          <w:b/>
          <w:sz w:val="20"/>
        </w:rPr>
        <w:t>10. INDEMNIFICATION AND LIABILITY</w:t>
      </w:r>
    </w:p>
    <w:p>
      <w:r>
        <w:rPr>
          <w:b w:val="0"/>
          <w:sz w:val="20"/>
        </w:rPr>
        <w:t>The Caregiver agrees to indemnify and hold harmless the Client from any claims, damages, or liabilities resulting from the Caregiver’s negligence or willful misconduct.</w:t>
      </w:r>
    </w:p>
    <w:p>
      <w:r>
        <w:rPr>
          <w:b w:val="0"/>
          <w:sz w:val="20"/>
        </w:rPr>
        <w:t>The Client acknowledges that the Caregiver shall not be liable for any indirect, incidental, or consequential damages arising out of the provision of Services.</w:t>
      </w:r>
    </w:p>
    <w:p/>
    <w:p>
      <w:r>
        <w:rPr>
          <w:b/>
          <w:sz w:val="20"/>
        </w:rPr>
        <w:t>11. INSURANCE</w:t>
      </w:r>
    </w:p>
    <w:p>
      <w:r>
        <w:rPr>
          <w:b w:val="0"/>
          <w:sz w:val="20"/>
        </w:rPr>
        <w:t>The Caregiver represents that they maintain appropriate liability insurance coverage for Services performed under this Agreement.</w:t>
      </w:r>
    </w:p>
    <w:p>
      <w:r>
        <w:rPr>
          <w:b w:val="0"/>
          <w:sz w:val="20"/>
        </w:rPr>
        <w:t>Proof of insurance shall be provided to the Client upon request.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agreement between the parties and supersedes all prior discussions, negotiations, and agreements.</w:t>
      </w:r>
    </w:p>
    <w:p>
      <w:r>
        <w:rPr>
          <w:b w:val="0"/>
          <w:sz w:val="20"/>
        </w:rPr>
        <w:t>Any modifications must be in writing and signed by both parties.</w:t>
      </w:r>
    </w:p>
    <w:p/>
    <w:p>
      <w:r>
        <w:rPr>
          <w:b/>
          <w:sz w:val="20"/>
        </w:rPr>
        <w:t>13. 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in which the Services are provided.</w:t>
      </w:r>
    </w:p>
    <w:p>
      <w:r>
        <w:rPr>
          <w:b w:val="0"/>
          <w:sz w:val="20"/>
        </w:rPr>
        <w:t>Any disputes arising under this Agreement shall be resolved by binding arbitration or in the competent courts located within that state.</w:t>
      </w:r>
    </w:p>
    <w:p/>
    <w:p>
      <w:r>
        <w:rPr>
          <w:b/>
          <w:sz w:val="20"/>
        </w:rPr>
        <w:t>14. NOTICES</w:t>
      </w:r>
    </w:p>
    <w:p>
      <w:r>
        <w:rPr>
          <w:b w:val="0"/>
          <w:sz w:val="20"/>
        </w:rPr>
        <w:t>All notices required or permitted under this Agreement shall be in writing and delivered personally, by certified mail, or by email to the addresses specified above.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Caregiver Services Agreement as of the dates indicated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CAREGIVER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https://contracttemplate-us.com/caregiver-contract/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caregiver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