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 LEASE AGREEMENT</w:t>
      </w:r>
    </w:p>
    <w:p/>
    <w:p>
      <w:r>
        <w:rPr>
          <w:b/>
          <w:sz w:val="20"/>
        </w:rPr>
        <w:t>Lessor Information:</w:t>
      </w:r>
    </w:p>
    <w:p>
      <w:r>
        <w:rPr>
          <w:b w:val="0"/>
          <w:sz w:val="20"/>
        </w:rPr>
        <w:t>Full Name / Business Name: 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Lessee Information: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Vehicle Information:</w:t>
      </w:r>
    </w:p>
    <w:p>
      <w:r>
        <w:rPr>
          <w:b w:val="0"/>
          <w:sz w:val="20"/>
        </w:rPr>
        <w:t>Make: _________________________________________________________________</w:t>
      </w:r>
    </w:p>
    <w:p>
      <w:r>
        <w:rPr>
          <w:b w:val="0"/>
          <w:sz w:val="20"/>
        </w:rPr>
        <w:t>Model: ________________________________________________________________</w:t>
      </w:r>
    </w:p>
    <w:p>
      <w:r>
        <w:rPr>
          <w:b w:val="0"/>
          <w:sz w:val="20"/>
        </w:rPr>
        <w:t>Year: _________________________________________________________________</w:t>
      </w:r>
    </w:p>
    <w:p>
      <w:r>
        <w:rPr>
          <w:b w:val="0"/>
          <w:sz w:val="20"/>
        </w:rPr>
        <w:t>Vehicle Identification Number (VIN): ____________________________________</w:t>
      </w:r>
    </w:p>
    <w:p>
      <w:r>
        <w:rPr>
          <w:b w:val="0"/>
          <w:sz w:val="20"/>
        </w:rPr>
        <w:t>License Plate Number: _________________________________________________</w:t>
      </w:r>
    </w:p>
    <w:p>
      <w:r>
        <w:rPr>
          <w:b w:val="0"/>
          <w:sz w:val="20"/>
        </w:rPr>
        <w:t>Odometer Reading at Lease Start: _______________________________________</w:t>
      </w:r>
    </w:p>
    <w:p/>
    <w:p>
      <w:r>
        <w:rPr>
          <w:b/>
          <w:sz w:val="20"/>
        </w:rPr>
        <w:t>Lease Term:</w:t>
      </w:r>
    </w:p>
    <w:p>
      <w:r>
        <w:rPr>
          <w:b w:val="0"/>
          <w:sz w:val="20"/>
        </w:rPr>
        <w:t>Lease Start Date: _____________________________________________________</w:t>
      </w:r>
    </w:p>
    <w:p>
      <w:r>
        <w:rPr>
          <w:b w:val="0"/>
          <w:sz w:val="20"/>
        </w:rPr>
        <w:t>Lease End Date: _______________________________________________________</w:t>
      </w:r>
    </w:p>
    <w:p>
      <w:r>
        <w:rPr>
          <w:b w:val="0"/>
          <w:sz w:val="20"/>
        </w:rPr>
        <w:t>Total Lease Duration: _________________________________________________</w:t>
      </w:r>
    </w:p>
    <w:p/>
    <w:p>
      <w:r>
        <w:rPr>
          <w:b/>
          <w:sz w:val="20"/>
        </w:rPr>
        <w:t>Payment Terms:</w:t>
      </w:r>
    </w:p>
    <w:p>
      <w:r>
        <w:rPr>
          <w:b w:val="0"/>
          <w:sz w:val="20"/>
        </w:rPr>
        <w:t>Total Lease Amount: $____________________</w:t>
      </w:r>
    </w:p>
    <w:p>
      <w:r>
        <w:rPr>
          <w:b w:val="0"/>
          <w:sz w:val="20"/>
        </w:rPr>
        <w:t>Monthly Payment Amount: $________________</w:t>
      </w:r>
    </w:p>
    <w:p>
      <w:r>
        <w:rPr>
          <w:b w:val="0"/>
          <w:sz w:val="20"/>
        </w:rPr>
        <w:t>Payment Due Date Each Month: __________________________________________</w:t>
      </w:r>
    </w:p>
    <w:p>
      <w:r>
        <w:rPr>
          <w:b w:val="0"/>
          <w:sz w:val="20"/>
        </w:rPr>
        <w:t>Late Payment Penalties: _______________________________________________</w:t>
      </w:r>
    </w:p>
    <w:p>
      <w:r>
        <w:rPr>
          <w:b w:val="0"/>
          <w:sz w:val="20"/>
        </w:rPr>
        <w:t>Security Deposit Amount: $________________</w:t>
      </w:r>
    </w:p>
    <w:p>
      <w:r>
        <w:rPr>
          <w:b w:val="0"/>
          <w:sz w:val="20"/>
        </w:rPr>
        <w:t>Security Deposit Conditions: __________________________________________</w:t>
      </w:r>
    </w:p>
    <w:p/>
    <w:p>
      <w:r>
        <w:rPr>
          <w:b/>
          <w:sz w:val="20"/>
        </w:rPr>
        <w:t>Use and Maintenance of Vehicle:</w:t>
      </w:r>
    </w:p>
    <w:p>
      <w:r>
        <w:rPr>
          <w:b w:val="0"/>
          <w:sz w:val="20"/>
        </w:rPr>
        <w:t>Lessee agrees to use the vehicle in a careful and lawful manner, following all applicable federal, state, and local laws.</w:t>
      </w:r>
    </w:p>
    <w:p>
      <w:r>
        <w:rPr>
          <w:b w:val="0"/>
          <w:sz w:val="20"/>
        </w:rPr>
        <w:t>Lessee shall maintain the vehicle according to manufacturer's specifications and provide receipts for all maintenance performed.</w:t>
      </w:r>
    </w:p>
    <w:p>
      <w:r>
        <w:rPr>
          <w:b w:val="0"/>
          <w:sz w:val="20"/>
        </w:rPr>
        <w:t>Lessee shall not use the vehicle for illegal activities, racing, or driving under the influence of alcohol or drugs.</w:t>
      </w:r>
    </w:p>
    <w:p/>
    <w:p>
      <w:r>
        <w:rPr>
          <w:b/>
          <w:sz w:val="20"/>
        </w:rPr>
        <w:t>Mileage Limit and Excess Mileage Charges:</w:t>
      </w:r>
    </w:p>
    <w:p>
      <w:r>
        <w:rPr>
          <w:b w:val="0"/>
          <w:sz w:val="20"/>
        </w:rPr>
        <w:t>The mileage limit during the lease term is ______________ miles.</w:t>
      </w:r>
    </w:p>
    <w:p>
      <w:r>
        <w:rPr>
          <w:b w:val="0"/>
          <w:sz w:val="20"/>
        </w:rPr>
        <w:t>Lessee agrees to pay $________ per mile for any mileage exceeding the limit.</w:t>
      </w:r>
    </w:p>
    <w:p/>
    <w:p>
      <w:r>
        <w:rPr>
          <w:b/>
          <w:sz w:val="20"/>
        </w:rPr>
        <w:t>Insurance Requirements:</w:t>
      </w:r>
    </w:p>
    <w:p>
      <w:r>
        <w:rPr>
          <w:b w:val="0"/>
          <w:sz w:val="20"/>
        </w:rPr>
        <w:t>Lessee shall maintain comprehensive and collision insurance with coverage limits no less than those required by law.</w:t>
      </w:r>
    </w:p>
    <w:p>
      <w:r>
        <w:rPr>
          <w:b w:val="0"/>
          <w:sz w:val="20"/>
        </w:rPr>
        <w:t>Lessee shall name Lessor as an additional insured on the policy and provide proof of insurance before vehicle delivery and upon any renewal.</w:t>
      </w:r>
    </w:p>
    <w:p>
      <w:r>
        <w:rPr>
          <w:b w:val="0"/>
          <w:sz w:val="20"/>
        </w:rPr>
        <w:t>Failure to maintain required insurance is a material breach of this agreement.</w:t>
      </w:r>
    </w:p>
    <w:p/>
    <w:p>
      <w:r>
        <w:rPr>
          <w:b/>
          <w:sz w:val="20"/>
        </w:rPr>
        <w:t>Repairs and Damage:</w:t>
      </w:r>
    </w:p>
    <w:p>
      <w:r>
        <w:rPr>
          <w:b w:val="0"/>
          <w:sz w:val="20"/>
        </w:rPr>
        <w:t>Lessee shall be responsible for all repairs resulting from damage or neglect beyond normal wear and tear.</w:t>
      </w:r>
    </w:p>
    <w:p>
      <w:r>
        <w:rPr>
          <w:b w:val="0"/>
          <w:sz w:val="20"/>
        </w:rPr>
        <w:t>Lessee shall notify Lessor immediately of any damage, accident, or theft involving the vehicle.</w:t>
      </w:r>
    </w:p>
    <w:p>
      <w:r>
        <w:rPr>
          <w:b w:val="0"/>
          <w:sz w:val="20"/>
        </w:rPr>
        <w:t>Lessor reserves the right to inspect the vehicle with reasonable notice.</w:t>
      </w:r>
    </w:p>
    <w:p/>
    <w:p>
      <w:r>
        <w:rPr>
          <w:b/>
          <w:sz w:val="20"/>
        </w:rPr>
        <w:t>Vehicle Return:</w:t>
      </w:r>
    </w:p>
    <w:p>
      <w:r>
        <w:rPr>
          <w:b w:val="0"/>
          <w:sz w:val="20"/>
        </w:rPr>
        <w:t>Lessee shall return the vehicle to Lessor at the end of the lease term at the following location: ________________________________.</w:t>
      </w:r>
    </w:p>
    <w:p>
      <w:r>
        <w:rPr>
          <w:b w:val="0"/>
          <w:sz w:val="20"/>
        </w:rPr>
        <w:t>The vehicle shall be returned in good condition, reasonable wear and tear excepted, with all original equipment and accessories.</w:t>
      </w:r>
    </w:p>
    <w:p>
      <w:r>
        <w:rPr>
          <w:b w:val="0"/>
          <w:sz w:val="20"/>
        </w:rPr>
        <w:t>Failure to return the vehicle on time or in proper condition may result in additional charges.</w:t>
      </w:r>
    </w:p>
    <w:p/>
    <w:p>
      <w:r>
        <w:rPr>
          <w:b/>
          <w:sz w:val="20"/>
        </w:rPr>
        <w:t>Early Termination:</w:t>
      </w:r>
    </w:p>
    <w:p>
      <w:r>
        <w:rPr>
          <w:b w:val="0"/>
          <w:sz w:val="20"/>
        </w:rPr>
        <w:t>Either party may terminate this agreement early by providing written notice to the other party at least ______ days in advance.</w:t>
      </w:r>
    </w:p>
    <w:p>
      <w:r>
        <w:rPr>
          <w:b w:val="0"/>
          <w:sz w:val="20"/>
        </w:rPr>
        <w:t>Lessee may be liable for early termination fees equal to $____________ or remaining lease payments, whichever is greater.</w:t>
      </w:r>
    </w:p>
    <w:p>
      <w:r>
        <w:rPr>
          <w:b w:val="0"/>
          <w:sz w:val="20"/>
        </w:rPr>
        <w:t>Lessor may terminate immediately if Lessee breaches any material term of this agreement.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If Lessee fails to make payment or breaches any term, Lessor may declare the lease in default and repossess the vehicle without notice as permitted by law.</w:t>
      </w:r>
    </w:p>
    <w:p>
      <w:r>
        <w:rPr>
          <w:b w:val="0"/>
          <w:sz w:val="20"/>
        </w:rPr>
        <w:t>Lessee shall be responsible for all costs of repossession, collection, and damages.</w:t>
      </w:r>
    </w:p>
    <w:p/>
    <w:p>
      <w:r>
        <w:rPr>
          <w:b/>
          <w:sz w:val="20"/>
        </w:rPr>
        <w:t>Indemnification:</w:t>
      </w:r>
    </w:p>
    <w:p>
      <w:r>
        <w:rPr>
          <w:b w:val="0"/>
          <w:sz w:val="20"/>
        </w:rPr>
        <w:t>Lessee agrees to indemnify, defend, and hold harmless Lessor from any claims, damages, or liabilities arising from Lessee's use or possession of the vehicle.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Agreement shall be governed by and construed in accordance with the laws of the State of ______________________.</w:t>
      </w:r>
    </w:p>
    <w:p>
      <w:r>
        <w:rPr>
          <w:b w:val="0"/>
          <w:sz w:val="20"/>
        </w:rPr>
        <w:t>Any dispute arising under this Agreement shall be resolved through binding arbitration in accordance with the rules of the American Arbitration Association.</w:t>
      </w:r>
    </w:p>
    <w:p/>
    <w:p>
      <w:r>
        <w:rPr>
          <w:b/>
          <w:sz w:val="20"/>
        </w:rPr>
        <w:t>Entire Agreement and Amendments:</w:t>
      </w:r>
    </w:p>
    <w:p>
      <w:r>
        <w:rPr>
          <w:b w:val="0"/>
          <w:sz w:val="20"/>
        </w:rPr>
        <w:t>This Agreement contains the entire agreement between the parties and supersedes all prior agreements or understandings.</w:t>
      </w:r>
    </w:p>
    <w:p>
      <w:r>
        <w:rPr>
          <w:b w:val="0"/>
          <w:sz w:val="20"/>
        </w:rPr>
        <w:t>Any amendments must be in writing and signed by both parties.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LESSOR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LESSEE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https://contracttemplate-us.com/car-lease-contract/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template-us.com/car-lease-contract/" TargetMode="External"/><Relationship Id="rId10" Type="http://schemas.openxmlformats.org/officeDocument/2006/relationships/hyperlink" Target="https://contrac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